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723E4" w14:textId="77777777" w:rsidR="003B0708" w:rsidRPr="005626BC" w:rsidRDefault="008F20E1" w:rsidP="005626BC">
      <w:pPr>
        <w:pStyle w:val="Heading1"/>
        <w:jc w:val="center"/>
        <w:rPr>
          <w:rFonts w:ascii="Helvetica" w:hAnsi="Helvetica"/>
        </w:rPr>
      </w:pPr>
      <w:bookmarkStart w:id="0" w:name="_GoBack"/>
      <w:bookmarkEnd w:id="0"/>
      <w:r w:rsidRPr="005626BC">
        <w:rPr>
          <w:rFonts w:ascii="Helvetica" w:hAnsi="Helvetica"/>
        </w:rPr>
        <w:t>Materi Sistem Ekskresi</w:t>
      </w:r>
    </w:p>
    <w:p w14:paraId="3EE8C4F5" w14:textId="77777777" w:rsidR="003B0708" w:rsidRPr="005626BC" w:rsidRDefault="008F20E1" w:rsidP="005626BC">
      <w:pPr>
        <w:pStyle w:val="Heading2"/>
        <w:jc w:val="center"/>
        <w:rPr>
          <w:rFonts w:ascii="Helvetica" w:hAnsi="Helvetica"/>
        </w:rPr>
      </w:pPr>
      <w:r w:rsidRPr="005626BC">
        <w:rPr>
          <w:rFonts w:ascii="Helvetica" w:hAnsi="Helvetica"/>
        </w:rPr>
        <w:t>Kelas 11 Biologi SMA</w:t>
      </w:r>
    </w:p>
    <w:p w14:paraId="02D8D0C3" w14:textId="79731587" w:rsidR="003B0708" w:rsidRPr="005626BC" w:rsidRDefault="005626BC" w:rsidP="005626BC">
      <w:pPr>
        <w:pStyle w:val="Heading3"/>
        <w:spacing w:line="360" w:lineRule="auto"/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 xml:space="preserve">A. </w:t>
      </w:r>
      <w:proofErr w:type="spellStart"/>
      <w:r w:rsidRPr="005626BC">
        <w:rPr>
          <w:rFonts w:ascii="Helvetica" w:hAnsi="Helvetica"/>
          <w:color w:val="auto"/>
        </w:rPr>
        <w:t>Tujuan</w:t>
      </w:r>
      <w:proofErr w:type="spellEnd"/>
      <w:r w:rsidRPr="005626BC">
        <w:rPr>
          <w:rFonts w:ascii="Helvetica" w:hAnsi="Helvetica"/>
          <w:color w:val="auto"/>
        </w:rPr>
        <w:t xml:space="preserve"> </w:t>
      </w:r>
      <w:proofErr w:type="spellStart"/>
      <w:r w:rsidRPr="005626BC">
        <w:rPr>
          <w:rFonts w:ascii="Helvetica" w:hAnsi="Helvetica"/>
          <w:color w:val="auto"/>
        </w:rPr>
        <w:t>Pembelajaran</w:t>
      </w:r>
      <w:proofErr w:type="spellEnd"/>
    </w:p>
    <w:p w14:paraId="4A590DCE" w14:textId="77777777" w:rsidR="005626BC" w:rsidRDefault="008F20E1" w:rsidP="005626BC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Menjelaskan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pengertian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sistem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ekskresi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fungsinya</w:t>
      </w:r>
      <w:proofErr w:type="spellEnd"/>
    </w:p>
    <w:p w14:paraId="3ECC3A0A" w14:textId="77777777" w:rsidR="005626BC" w:rsidRDefault="008F20E1" w:rsidP="005626BC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Mendeskripsikan</w:t>
      </w:r>
      <w:proofErr w:type="spellEnd"/>
      <w:r w:rsidRPr="005626BC">
        <w:rPr>
          <w:rFonts w:ascii="Helvetica" w:hAnsi="Helvetica"/>
        </w:rPr>
        <w:t xml:space="preserve"> organ-organ </w:t>
      </w:r>
      <w:proofErr w:type="spellStart"/>
      <w:r w:rsidRPr="005626BC">
        <w:rPr>
          <w:rFonts w:ascii="Helvetica" w:hAnsi="Helvetica"/>
        </w:rPr>
        <w:t>penyusun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sistem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ekskresi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pada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manusia</w:t>
      </w:r>
      <w:proofErr w:type="spellEnd"/>
    </w:p>
    <w:p w14:paraId="2E379A2F" w14:textId="77777777" w:rsidR="005626BC" w:rsidRDefault="008F20E1" w:rsidP="005626BC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Menjelaskan</w:t>
      </w:r>
      <w:proofErr w:type="spellEnd"/>
      <w:r w:rsidRPr="005626BC">
        <w:rPr>
          <w:rFonts w:ascii="Helvetica" w:hAnsi="Helvetica"/>
        </w:rPr>
        <w:t xml:space="preserve"> proses </w:t>
      </w:r>
      <w:proofErr w:type="spellStart"/>
      <w:r w:rsidRPr="005626BC">
        <w:rPr>
          <w:rFonts w:ascii="Helvetica" w:hAnsi="Helvetica"/>
        </w:rPr>
        <w:t>pembentukan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urin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fungsi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ginjal</w:t>
      </w:r>
      <w:proofErr w:type="spellEnd"/>
    </w:p>
    <w:p w14:paraId="12D82703" w14:textId="2622C083" w:rsidR="003B0708" w:rsidRPr="005626BC" w:rsidRDefault="005626BC" w:rsidP="005626BC">
      <w:pPr>
        <w:pStyle w:val="ListParagraph"/>
        <w:numPr>
          <w:ilvl w:val="0"/>
          <w:numId w:val="11"/>
        </w:numPr>
        <w:spacing w:line="360" w:lineRule="auto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Menjelaskan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kelainan</w:t>
      </w:r>
      <w:proofErr w:type="spellEnd"/>
      <w:r w:rsidRPr="005626BC">
        <w:rPr>
          <w:rFonts w:ascii="Helvetica" w:hAnsi="Helvetica"/>
        </w:rPr>
        <w:t>/</w:t>
      </w:r>
      <w:proofErr w:type="spellStart"/>
      <w:r w:rsidRPr="005626BC">
        <w:rPr>
          <w:rFonts w:ascii="Helvetica" w:hAnsi="Helvetica"/>
        </w:rPr>
        <w:t>penyakit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pada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sistem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ekskresi</w:t>
      </w:r>
      <w:proofErr w:type="spellEnd"/>
    </w:p>
    <w:p w14:paraId="48ECABF3" w14:textId="3A8D6FC8" w:rsidR="005626BC" w:rsidRPr="005626BC" w:rsidRDefault="005626BC" w:rsidP="005626BC">
      <w:pPr>
        <w:pStyle w:val="Heading3"/>
        <w:spacing w:line="360" w:lineRule="auto"/>
        <w:rPr>
          <w:rFonts w:ascii="Helvetica" w:hAnsi="Helvetica"/>
          <w:color w:val="auto"/>
        </w:rPr>
      </w:pPr>
      <w:r>
        <w:rPr>
          <w:rFonts w:ascii="Helvetica" w:hAnsi="Helvetica"/>
          <w:color w:val="auto"/>
        </w:rPr>
        <w:t xml:space="preserve">B. </w:t>
      </w:r>
      <w:proofErr w:type="spellStart"/>
      <w:r w:rsidRPr="005626BC">
        <w:rPr>
          <w:rFonts w:ascii="Helvetica" w:hAnsi="Helvetica"/>
          <w:color w:val="auto"/>
        </w:rPr>
        <w:t>Capaian</w:t>
      </w:r>
      <w:proofErr w:type="spellEnd"/>
      <w:r w:rsidRPr="005626BC">
        <w:rPr>
          <w:rFonts w:ascii="Helvetica" w:hAnsi="Helvetica"/>
          <w:color w:val="auto"/>
        </w:rPr>
        <w:t xml:space="preserve"> </w:t>
      </w:r>
      <w:proofErr w:type="spellStart"/>
      <w:r w:rsidRPr="005626BC">
        <w:rPr>
          <w:rFonts w:ascii="Helvetica" w:hAnsi="Helvetica"/>
          <w:color w:val="auto"/>
        </w:rPr>
        <w:t>Pembelajaran</w:t>
      </w:r>
      <w:proofErr w:type="spellEnd"/>
    </w:p>
    <w:p w14:paraId="1719C0A4" w14:textId="1E40275A" w:rsidR="005626BC" w:rsidRDefault="008F20E1" w:rsidP="005626BC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Menyebutkan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menjelaskan</w:t>
      </w:r>
      <w:proofErr w:type="spellEnd"/>
      <w:r w:rsidRPr="005626BC">
        <w:rPr>
          <w:rFonts w:ascii="Helvetica" w:hAnsi="Helvetica"/>
        </w:rPr>
        <w:t xml:space="preserve"> organ </w:t>
      </w:r>
      <w:proofErr w:type="spellStart"/>
      <w:r w:rsidRPr="005626BC">
        <w:rPr>
          <w:rFonts w:ascii="Helvetica" w:hAnsi="Helvetica"/>
        </w:rPr>
        <w:t>penyusun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sistem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ekskresi</w:t>
      </w:r>
      <w:proofErr w:type="spellEnd"/>
    </w:p>
    <w:p w14:paraId="28E2C4F3" w14:textId="1E325F4B" w:rsidR="005626BC" w:rsidRDefault="008F20E1" w:rsidP="005626BC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Menjelaskan</w:t>
      </w:r>
      <w:proofErr w:type="spellEnd"/>
      <w:r w:rsidRPr="005626BC">
        <w:rPr>
          <w:rFonts w:ascii="Helvetica" w:hAnsi="Helvetica"/>
        </w:rPr>
        <w:t xml:space="preserve"> proses </w:t>
      </w:r>
      <w:proofErr w:type="spellStart"/>
      <w:r w:rsidRPr="005626BC">
        <w:rPr>
          <w:rFonts w:ascii="Helvetica" w:hAnsi="Helvetica"/>
        </w:rPr>
        <w:t>pembentukan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urin</w:t>
      </w:r>
      <w:proofErr w:type="spellEnd"/>
    </w:p>
    <w:p w14:paraId="69E83ECB" w14:textId="0D7E918C" w:rsidR="005626BC" w:rsidRDefault="008F20E1" w:rsidP="005626BC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Menyebutkan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beberapa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kelainan</w:t>
      </w:r>
      <w:proofErr w:type="spellEnd"/>
      <w:r w:rsidRPr="005626BC">
        <w:rPr>
          <w:rFonts w:ascii="Helvetica" w:hAnsi="Helvetica"/>
        </w:rPr>
        <w:t>/</w:t>
      </w:r>
      <w:proofErr w:type="spellStart"/>
      <w:r w:rsidRPr="005626BC">
        <w:rPr>
          <w:rFonts w:ascii="Helvetica" w:hAnsi="Helvetica"/>
        </w:rPr>
        <w:t>penyakit</w:t>
      </w:r>
      <w:proofErr w:type="spellEnd"/>
      <w:r w:rsidRPr="005626BC">
        <w:rPr>
          <w:rFonts w:ascii="Helvetica" w:hAnsi="Helvetica"/>
        </w:rPr>
        <w:t xml:space="preserve"> yang </w:t>
      </w:r>
      <w:proofErr w:type="spellStart"/>
      <w:r w:rsidRPr="005626BC">
        <w:rPr>
          <w:rFonts w:ascii="Helvetica" w:hAnsi="Helvetica"/>
        </w:rPr>
        <w:t>terjadi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pada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sistem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ekskresi</w:t>
      </w:r>
      <w:proofErr w:type="spellEnd"/>
    </w:p>
    <w:p w14:paraId="55852127" w14:textId="4BA25E68" w:rsidR="003B0708" w:rsidRPr="005626BC" w:rsidRDefault="008F20E1" w:rsidP="005626BC">
      <w:pPr>
        <w:pStyle w:val="ListParagraph"/>
        <w:numPr>
          <w:ilvl w:val="0"/>
          <w:numId w:val="10"/>
        </w:numPr>
        <w:spacing w:line="360" w:lineRule="auto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Menjawab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soal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kuis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untuk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mengevaluasi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pemahaman</w:t>
      </w:r>
      <w:proofErr w:type="spellEnd"/>
    </w:p>
    <w:p w14:paraId="6F55B6CC" w14:textId="560DD438" w:rsidR="003B0708" w:rsidRPr="005626BC" w:rsidRDefault="005626BC" w:rsidP="005626BC">
      <w:pPr>
        <w:pStyle w:val="Heading3"/>
        <w:spacing w:line="360" w:lineRule="auto"/>
        <w:rPr>
          <w:rFonts w:ascii="Helvetica" w:hAnsi="Helvetica"/>
          <w:color w:val="auto"/>
        </w:rPr>
      </w:pPr>
      <w:r w:rsidRPr="005626BC">
        <w:rPr>
          <w:rFonts w:ascii="Helvetica" w:hAnsi="Helvetica"/>
          <w:color w:val="auto"/>
        </w:rPr>
        <w:t>C. Materi</w:t>
      </w:r>
    </w:p>
    <w:p w14:paraId="4652A3F3" w14:textId="77777777" w:rsidR="003B0708" w:rsidRPr="00727950" w:rsidRDefault="008F20E1" w:rsidP="005626BC">
      <w:pPr>
        <w:spacing w:line="360" w:lineRule="auto"/>
        <w:rPr>
          <w:rFonts w:ascii="Helvetica" w:hAnsi="Helvetica"/>
          <w:b/>
          <w:bCs/>
        </w:rPr>
      </w:pPr>
      <w:r w:rsidRPr="00727950">
        <w:rPr>
          <w:rFonts w:ascii="Helvetica" w:hAnsi="Helvetica"/>
          <w:b/>
          <w:bCs/>
        </w:rPr>
        <w:t>1. Pengertian Sistem Ekskresi</w:t>
      </w:r>
    </w:p>
    <w:p w14:paraId="6B687438" w14:textId="77777777" w:rsidR="003B0708" w:rsidRPr="005626BC" w:rsidRDefault="008F20E1" w:rsidP="005626BC">
      <w:pPr>
        <w:spacing w:line="360" w:lineRule="auto"/>
        <w:jc w:val="both"/>
        <w:rPr>
          <w:rFonts w:ascii="Helvetica" w:hAnsi="Helvetica"/>
        </w:rPr>
      </w:pPr>
      <w:r w:rsidRPr="005626BC">
        <w:rPr>
          <w:rFonts w:ascii="Helvetica" w:hAnsi="Helvetica"/>
        </w:rPr>
        <w:t>Sistem ekskresi adalah sistem organ dalam tubuh manusia yang berfungsi untuk mengeluarkan zat sisa metabolisme yang tidak diperlukan oleh tubuh, seperti urea, asam urat, dan zat lain yang berac</w:t>
      </w:r>
      <w:r w:rsidRPr="005626BC">
        <w:rPr>
          <w:rFonts w:ascii="Helvetica" w:hAnsi="Helvetica"/>
        </w:rPr>
        <w:t>un.</w:t>
      </w:r>
    </w:p>
    <w:p w14:paraId="213F8B78" w14:textId="77777777" w:rsidR="003B0708" w:rsidRPr="00727950" w:rsidRDefault="008F20E1" w:rsidP="005626BC">
      <w:pPr>
        <w:spacing w:line="360" w:lineRule="auto"/>
        <w:rPr>
          <w:rFonts w:ascii="Helvetica" w:hAnsi="Helvetica"/>
          <w:b/>
          <w:bCs/>
        </w:rPr>
      </w:pPr>
      <w:r w:rsidRPr="00727950">
        <w:rPr>
          <w:rFonts w:ascii="Helvetica" w:hAnsi="Helvetica"/>
          <w:b/>
          <w:bCs/>
        </w:rPr>
        <w:t>2. Organ-organ Sistem Ekskresi</w:t>
      </w:r>
    </w:p>
    <w:p w14:paraId="20286C18" w14:textId="618914EC" w:rsidR="005626BC" w:rsidRPr="00727950" w:rsidRDefault="008F20E1" w:rsidP="00727950">
      <w:pPr>
        <w:pStyle w:val="ListParagraph"/>
        <w:numPr>
          <w:ilvl w:val="0"/>
          <w:numId w:val="14"/>
        </w:numPr>
        <w:spacing w:line="360" w:lineRule="auto"/>
        <w:ind w:left="450" w:hanging="270"/>
        <w:rPr>
          <w:rFonts w:ascii="Helvetica" w:hAnsi="Helvetica"/>
          <w:b/>
          <w:bCs/>
        </w:rPr>
      </w:pPr>
      <w:proofErr w:type="spellStart"/>
      <w:r w:rsidRPr="00727950">
        <w:rPr>
          <w:rFonts w:ascii="Helvetica" w:hAnsi="Helvetica"/>
          <w:b/>
          <w:bCs/>
        </w:rPr>
        <w:t>Ginjal</w:t>
      </w:r>
      <w:proofErr w:type="spellEnd"/>
    </w:p>
    <w:p w14:paraId="67F1A713" w14:textId="77777777" w:rsidR="005626BC" w:rsidRPr="005626BC" w:rsidRDefault="008F20E1" w:rsidP="005626BC">
      <w:pPr>
        <w:pStyle w:val="ListParagraph"/>
        <w:spacing w:line="360" w:lineRule="auto"/>
        <w:ind w:left="450" w:firstLine="270"/>
        <w:jc w:val="both"/>
        <w:rPr>
          <w:rFonts w:ascii="Helvetica" w:hAnsi="Helvetica" w:cs="Arial"/>
        </w:rPr>
      </w:pPr>
      <w:hyperlink r:id="rId6" w:history="1">
        <w:proofErr w:type="spellStart"/>
        <w:r w:rsidR="005626BC" w:rsidRPr="005626BC">
          <w:rPr>
            <w:rStyle w:val="Hyperlink"/>
            <w:rFonts w:ascii="Helvetica" w:hAnsi="Helvetica" w:cs="Arial"/>
            <w:color w:val="auto"/>
            <w:u w:val="none"/>
            <w:bdr w:val="none" w:sz="0" w:space="0" w:color="auto" w:frame="1"/>
          </w:rPr>
          <w:t>Ginjal</w:t>
        </w:r>
        <w:proofErr w:type="spellEnd"/>
      </w:hyperlink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 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merupakan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komponen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utama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penyusun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sistem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ekskresi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manusia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, 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yaitu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urin</w:t>
      </w:r>
      <w:proofErr w:type="spellEnd"/>
      <w:r w:rsidR="005626BC"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.</w:t>
      </w:r>
      <w:r w:rsidR="005626BC" w:rsidRPr="005626BC">
        <w:rPr>
          <w:rFonts w:ascii="Helvetica" w:hAnsi="Helvetica" w:cs="Arial"/>
        </w:rPr>
        <w:t> </w:t>
      </w:r>
      <w:proofErr w:type="spellStart"/>
      <w:r w:rsidR="005626BC" w:rsidRPr="005626BC">
        <w:rPr>
          <w:rFonts w:ascii="Helvetica" w:hAnsi="Helvetica" w:cs="Arial"/>
        </w:rPr>
        <w:t>Manusia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memiliki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sepasang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ginjal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berukuran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sekitar</w:t>
      </w:r>
      <w:proofErr w:type="spellEnd"/>
      <w:r w:rsidR="005626BC" w:rsidRPr="005626BC">
        <w:rPr>
          <w:rFonts w:ascii="Helvetica" w:hAnsi="Helvetica" w:cs="Arial"/>
        </w:rPr>
        <w:t xml:space="preserve"> 10 cm. </w:t>
      </w:r>
      <w:proofErr w:type="spellStart"/>
      <w:r w:rsidR="005626BC" w:rsidRPr="005626BC">
        <w:rPr>
          <w:rFonts w:ascii="Helvetica" w:hAnsi="Helvetica" w:cs="Arial"/>
        </w:rPr>
        <w:t>Letak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ginjal</w:t>
      </w:r>
      <w:proofErr w:type="spellEnd"/>
      <w:r w:rsidR="005626BC" w:rsidRPr="005626BC">
        <w:rPr>
          <w:rFonts w:ascii="Helvetica" w:hAnsi="Helvetica" w:cs="Arial"/>
        </w:rPr>
        <w:t xml:space="preserve"> di </w:t>
      </w:r>
      <w:proofErr w:type="spellStart"/>
      <w:r w:rsidR="005626BC" w:rsidRPr="005626BC">
        <w:rPr>
          <w:rFonts w:ascii="Helvetica" w:hAnsi="Helvetica" w:cs="Arial"/>
        </w:rPr>
        <w:t>rongga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perut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sebelah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kiri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dan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kanan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ruas-ruas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tulang</w:t>
      </w:r>
      <w:proofErr w:type="spellEnd"/>
      <w:r w:rsidR="005626BC" w:rsidRPr="005626BC">
        <w:rPr>
          <w:rFonts w:ascii="Helvetica" w:hAnsi="Helvetica" w:cs="Arial"/>
        </w:rPr>
        <w:t xml:space="preserve"> </w:t>
      </w:r>
      <w:proofErr w:type="spellStart"/>
      <w:r w:rsidR="005626BC" w:rsidRPr="005626BC">
        <w:rPr>
          <w:rFonts w:ascii="Helvetica" w:hAnsi="Helvetica" w:cs="Arial"/>
        </w:rPr>
        <w:t>pinggang</w:t>
      </w:r>
      <w:proofErr w:type="spellEnd"/>
      <w:r w:rsidR="005626BC" w:rsidRPr="005626BC">
        <w:rPr>
          <w:rFonts w:ascii="Helvetica" w:hAnsi="Helvetica" w:cs="Arial"/>
        </w:rPr>
        <w:t>.</w:t>
      </w:r>
    </w:p>
    <w:p w14:paraId="34D17910" w14:textId="07EE9C5F" w:rsidR="005626BC" w:rsidRDefault="005626BC" w:rsidP="005626BC">
      <w:pPr>
        <w:pStyle w:val="ListParagraph"/>
        <w:spacing w:line="360" w:lineRule="auto"/>
        <w:ind w:left="450" w:firstLine="270"/>
        <w:jc w:val="both"/>
        <w:rPr>
          <w:rFonts w:ascii="Helvetica" w:hAnsi="Helvetica" w:cs="Arial"/>
        </w:rPr>
      </w:pPr>
      <w:proofErr w:type="spellStart"/>
      <w:r w:rsidRPr="005626BC">
        <w:rPr>
          <w:rFonts w:ascii="Helvetica" w:hAnsi="Helvetica" w:cs="Arial"/>
        </w:rPr>
        <w:t>Sebagai</w:t>
      </w:r>
      <w:proofErr w:type="spellEnd"/>
      <w:r w:rsidRPr="005626BC">
        <w:rPr>
          <w:rFonts w:ascii="Helvetica" w:hAnsi="Helvetica" w:cs="Arial"/>
        </w:rPr>
        <w:t xml:space="preserve"> organ </w:t>
      </w:r>
      <w:proofErr w:type="spellStart"/>
      <w:r w:rsidRPr="005626BC">
        <w:rPr>
          <w:rFonts w:ascii="Helvetica" w:hAnsi="Helvetica" w:cs="Arial"/>
        </w:rPr>
        <w:t>sistem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ekskresi</w:t>
      </w:r>
      <w:proofErr w:type="spellEnd"/>
      <w:r w:rsidRPr="005626BC">
        <w:rPr>
          <w:rFonts w:ascii="Helvetica" w:hAnsi="Helvetica" w:cs="Arial"/>
        </w:rPr>
        <w:t>, </w:t>
      </w:r>
      <w:proofErr w:type="spellStart"/>
      <w:r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ginjal</w:t>
      </w:r>
      <w:proofErr w:type="spellEnd"/>
      <w:r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berfungsi</w:t>
      </w:r>
      <w:proofErr w:type="spellEnd"/>
      <w:r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 xml:space="preserve"> </w:t>
      </w:r>
      <w:proofErr w:type="spellStart"/>
      <w:r w:rsidRPr="005626BC">
        <w:rPr>
          <w:rStyle w:val="Strong"/>
          <w:rFonts w:ascii="Helvetica" w:hAnsi="Helvetica" w:cs="Arial"/>
          <w:b w:val="0"/>
          <w:bCs w:val="0"/>
          <w:bdr w:val="none" w:sz="0" w:space="0" w:color="auto" w:frame="1"/>
        </w:rPr>
        <w:t>untuk</w:t>
      </w:r>
      <w:proofErr w:type="spellEnd"/>
      <w:r w:rsidRPr="005626BC">
        <w:rPr>
          <w:rFonts w:ascii="Helvetica" w:hAnsi="Helvetica" w:cs="Arial"/>
        </w:rPr>
        <w:t> </w:t>
      </w:r>
      <w:proofErr w:type="spellStart"/>
      <w:r w:rsidRPr="005626BC">
        <w:rPr>
          <w:rFonts w:ascii="Helvetica" w:hAnsi="Helvetica" w:cs="Arial"/>
        </w:rPr>
        <w:t>menyaring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zat-zat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sisa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metabolisme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dari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dalam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darah</w:t>
      </w:r>
      <w:proofErr w:type="spellEnd"/>
      <w:r w:rsidRPr="005626BC">
        <w:rPr>
          <w:rFonts w:ascii="Helvetica" w:hAnsi="Helvetica" w:cs="Arial"/>
        </w:rPr>
        <w:t xml:space="preserve">, </w:t>
      </w:r>
      <w:proofErr w:type="spellStart"/>
      <w:r w:rsidRPr="005626BC">
        <w:rPr>
          <w:rFonts w:ascii="Helvetica" w:hAnsi="Helvetica" w:cs="Arial"/>
        </w:rPr>
        <w:t>mempertahankan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keseimbangan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cairan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tubuh</w:t>
      </w:r>
      <w:proofErr w:type="spellEnd"/>
      <w:r w:rsidRPr="005626BC">
        <w:rPr>
          <w:rFonts w:ascii="Helvetica" w:hAnsi="Helvetica" w:cs="Arial"/>
        </w:rPr>
        <w:t xml:space="preserve">, </w:t>
      </w:r>
      <w:proofErr w:type="spellStart"/>
      <w:r w:rsidRPr="005626BC">
        <w:rPr>
          <w:rFonts w:ascii="Helvetica" w:hAnsi="Helvetica" w:cs="Arial"/>
        </w:rPr>
        <w:t>mengeskresikan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gula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darah</w:t>
      </w:r>
      <w:proofErr w:type="spellEnd"/>
      <w:r w:rsidRPr="005626BC">
        <w:rPr>
          <w:rFonts w:ascii="Helvetica" w:hAnsi="Helvetica" w:cs="Arial"/>
        </w:rPr>
        <w:t xml:space="preserve"> yang </w:t>
      </w:r>
      <w:proofErr w:type="spellStart"/>
      <w:r w:rsidRPr="005626BC">
        <w:rPr>
          <w:rFonts w:ascii="Helvetica" w:hAnsi="Helvetica" w:cs="Arial"/>
        </w:rPr>
        <w:t>melebihi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kadar</w:t>
      </w:r>
      <w:proofErr w:type="spellEnd"/>
      <w:r w:rsidRPr="005626BC">
        <w:rPr>
          <w:rFonts w:ascii="Helvetica" w:hAnsi="Helvetica" w:cs="Arial"/>
        </w:rPr>
        <w:t xml:space="preserve"> normal </w:t>
      </w:r>
      <w:proofErr w:type="spellStart"/>
      <w:r w:rsidRPr="005626BC">
        <w:rPr>
          <w:rFonts w:ascii="Helvetica" w:hAnsi="Helvetica" w:cs="Arial"/>
        </w:rPr>
        <w:t>dan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mengatur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keseimbangan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kadar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asam</w:t>
      </w:r>
      <w:proofErr w:type="spellEnd"/>
      <w:r w:rsidRPr="005626BC">
        <w:rPr>
          <w:rFonts w:ascii="Helvetica" w:hAnsi="Helvetica" w:cs="Arial"/>
        </w:rPr>
        <w:t xml:space="preserve">, </w:t>
      </w:r>
      <w:proofErr w:type="spellStart"/>
      <w:r w:rsidRPr="005626BC">
        <w:rPr>
          <w:rFonts w:ascii="Helvetica" w:hAnsi="Helvetica" w:cs="Arial"/>
        </w:rPr>
        <w:t>basa</w:t>
      </w:r>
      <w:proofErr w:type="spellEnd"/>
      <w:r w:rsidRPr="005626BC">
        <w:rPr>
          <w:rFonts w:ascii="Helvetica" w:hAnsi="Helvetica" w:cs="Arial"/>
        </w:rPr>
        <w:t xml:space="preserve">, </w:t>
      </w:r>
      <w:proofErr w:type="spellStart"/>
      <w:r w:rsidRPr="005626BC">
        <w:rPr>
          <w:rFonts w:ascii="Helvetica" w:hAnsi="Helvetica" w:cs="Arial"/>
        </w:rPr>
        <w:t>dan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garam</w:t>
      </w:r>
      <w:proofErr w:type="spellEnd"/>
      <w:r w:rsidRPr="005626BC">
        <w:rPr>
          <w:rFonts w:ascii="Helvetica" w:hAnsi="Helvetica" w:cs="Arial"/>
        </w:rPr>
        <w:t xml:space="preserve"> di </w:t>
      </w:r>
      <w:proofErr w:type="spellStart"/>
      <w:r w:rsidRPr="005626BC">
        <w:rPr>
          <w:rFonts w:ascii="Helvetica" w:hAnsi="Helvetica" w:cs="Arial"/>
        </w:rPr>
        <w:t>dalam</w:t>
      </w:r>
      <w:proofErr w:type="spellEnd"/>
      <w:r w:rsidRPr="005626BC">
        <w:rPr>
          <w:rFonts w:ascii="Helvetica" w:hAnsi="Helvetica" w:cs="Arial"/>
        </w:rPr>
        <w:t xml:space="preserve"> </w:t>
      </w:r>
      <w:proofErr w:type="spellStart"/>
      <w:r w:rsidRPr="005626BC">
        <w:rPr>
          <w:rFonts w:ascii="Helvetica" w:hAnsi="Helvetica" w:cs="Arial"/>
        </w:rPr>
        <w:t>tubuh</w:t>
      </w:r>
      <w:proofErr w:type="spellEnd"/>
      <w:r w:rsidRPr="005626BC">
        <w:rPr>
          <w:rFonts w:ascii="Helvetica" w:hAnsi="Helvetica" w:cs="Arial"/>
        </w:rPr>
        <w:t>.</w:t>
      </w:r>
    </w:p>
    <w:p w14:paraId="662A0756" w14:textId="77777777" w:rsidR="005626BC" w:rsidRDefault="005626BC" w:rsidP="005626BC">
      <w:pPr>
        <w:pStyle w:val="ListParagraph"/>
        <w:spacing w:line="360" w:lineRule="auto"/>
        <w:ind w:left="450" w:firstLine="270"/>
        <w:jc w:val="both"/>
        <w:rPr>
          <w:rFonts w:ascii="Helvetica" w:hAnsi="Helvetica" w:cs="Arial"/>
        </w:rPr>
      </w:pPr>
    </w:p>
    <w:p w14:paraId="3D73F5DC" w14:textId="4E0DE5C8" w:rsidR="005626BC" w:rsidRDefault="005626BC" w:rsidP="005626BC">
      <w:pPr>
        <w:pStyle w:val="ListParagraph"/>
        <w:spacing w:line="360" w:lineRule="auto"/>
        <w:ind w:left="450" w:firstLine="270"/>
        <w:jc w:val="center"/>
        <w:rPr>
          <w:rFonts w:ascii="Helvetica" w:hAnsi="Helvetica"/>
        </w:rPr>
      </w:pPr>
      <w:r>
        <w:rPr>
          <w:rFonts w:ascii="Helvetica" w:hAnsi="Helvetica"/>
          <w:noProof/>
        </w:rPr>
        <w:lastRenderedPageBreak/>
        <w:drawing>
          <wp:inline distT="0" distB="0" distL="0" distR="0" wp14:anchorId="0C129D3B" wp14:editId="5837BA83">
            <wp:extent cx="4146550" cy="2830506"/>
            <wp:effectExtent l="0" t="0" r="6350" b="8255"/>
            <wp:docPr id="3434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324" cy="2839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C0EC5" w14:textId="77777777" w:rsidR="005626BC" w:rsidRPr="005626BC" w:rsidRDefault="005626BC" w:rsidP="005626BC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Secara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umum</w:t>
      </w:r>
      <w:proofErr w:type="spellEnd"/>
      <w:r w:rsidRPr="005626BC">
        <w:rPr>
          <w:rFonts w:ascii="Helvetica" w:hAnsi="Helvetica"/>
        </w:rPr>
        <w:t> </w:t>
      </w:r>
      <w:proofErr w:type="spellStart"/>
      <w:r w:rsidRPr="005626BC">
        <w:rPr>
          <w:rFonts w:ascii="Helvetica" w:hAnsi="Helvetica"/>
        </w:rPr>
        <w:t>ginjal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terdiri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dari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tiga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bagian</w:t>
      </w:r>
      <w:proofErr w:type="spellEnd"/>
      <w:r w:rsidRPr="005626BC">
        <w:rPr>
          <w:rFonts w:ascii="Helvetica" w:hAnsi="Helvetica"/>
        </w:rPr>
        <w:t>:</w:t>
      </w:r>
    </w:p>
    <w:p w14:paraId="1DEF4E5F" w14:textId="165D3371" w:rsidR="005626BC" w:rsidRPr="005626BC" w:rsidRDefault="005626BC" w:rsidP="005626BC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r w:rsidRPr="005626BC">
        <w:rPr>
          <w:rFonts w:ascii="Helvetica" w:hAnsi="Helvetica"/>
          <w:noProof/>
        </w:rPr>
        <w:drawing>
          <wp:inline distT="0" distB="0" distL="0" distR="0" wp14:anchorId="0A6D5D2C" wp14:editId="5900FFAB">
            <wp:extent cx="5486400" cy="2023110"/>
            <wp:effectExtent l="0" t="0" r="0" b="0"/>
            <wp:docPr id="7514626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3E4C" w14:textId="77777777" w:rsidR="005626BC" w:rsidRPr="005626BC" w:rsidRDefault="005626BC" w:rsidP="005626BC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r w:rsidRPr="005626BC">
        <w:rPr>
          <w:rFonts w:ascii="Helvetica" w:hAnsi="Helvetica"/>
        </w:rPr>
        <w:t xml:space="preserve">Proses </w:t>
      </w:r>
      <w:proofErr w:type="spellStart"/>
      <w:r w:rsidRPr="005626BC">
        <w:rPr>
          <w:rFonts w:ascii="Helvetica" w:hAnsi="Helvetica"/>
        </w:rPr>
        <w:t>Pembentukan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Urin</w:t>
      </w:r>
      <w:proofErr w:type="spellEnd"/>
    </w:p>
    <w:p w14:paraId="76789798" w14:textId="77777777" w:rsidR="005626BC" w:rsidRDefault="005626BC" w:rsidP="005626BC">
      <w:pPr>
        <w:pStyle w:val="ListParagraph"/>
        <w:numPr>
          <w:ilvl w:val="0"/>
          <w:numId w:val="13"/>
        </w:numPr>
        <w:spacing w:line="360" w:lineRule="auto"/>
        <w:ind w:left="990" w:hanging="270"/>
        <w:jc w:val="both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Filtrasi</w:t>
      </w:r>
      <w:proofErr w:type="spellEnd"/>
      <w:r w:rsidRPr="005626BC">
        <w:rPr>
          <w:rFonts w:ascii="Helvetica" w:hAnsi="Helvetica"/>
        </w:rPr>
        <w:t xml:space="preserve">: proses </w:t>
      </w:r>
      <w:proofErr w:type="spellStart"/>
      <w:r w:rsidRPr="005626BC">
        <w:rPr>
          <w:rFonts w:ascii="Helvetica" w:hAnsi="Helvetica"/>
        </w:rPr>
        <w:t>penyaringan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sel-sel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darah</w:t>
      </w:r>
      <w:proofErr w:type="spellEnd"/>
      <w:r w:rsidRPr="005626BC">
        <w:rPr>
          <w:rFonts w:ascii="Helvetica" w:hAnsi="Helvetica"/>
        </w:rPr>
        <w:t xml:space="preserve">. </w:t>
      </w:r>
      <w:proofErr w:type="spellStart"/>
      <w:r w:rsidRPr="005626BC">
        <w:rPr>
          <w:rFonts w:ascii="Helvetica" w:hAnsi="Helvetica"/>
        </w:rPr>
        <w:t>Hasil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dari</w:t>
      </w:r>
      <w:proofErr w:type="spellEnd"/>
      <w:r w:rsidRPr="005626BC">
        <w:rPr>
          <w:rFonts w:ascii="Helvetica" w:hAnsi="Helvetica"/>
        </w:rPr>
        <w:t xml:space="preserve"> proses </w:t>
      </w:r>
      <w:proofErr w:type="spellStart"/>
      <w:r w:rsidRPr="005626BC">
        <w:rPr>
          <w:rFonts w:ascii="Helvetica" w:hAnsi="Helvetica"/>
        </w:rPr>
        <w:t>filtrasi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berupa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urin</w:t>
      </w:r>
      <w:proofErr w:type="spellEnd"/>
      <w:r w:rsidRPr="005626BC">
        <w:rPr>
          <w:rFonts w:ascii="Helvetica" w:hAnsi="Helvetica"/>
        </w:rPr>
        <w:t xml:space="preserve"> primer yang </w:t>
      </w:r>
      <w:proofErr w:type="spellStart"/>
      <w:r w:rsidRPr="005626BC">
        <w:rPr>
          <w:rFonts w:ascii="Helvetica" w:hAnsi="Helvetica"/>
        </w:rPr>
        <w:t>masih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mengandung</w:t>
      </w:r>
      <w:proofErr w:type="spellEnd"/>
      <w:r w:rsidRPr="005626BC">
        <w:rPr>
          <w:rFonts w:ascii="Helvetica" w:hAnsi="Helvetica"/>
        </w:rPr>
        <w:t xml:space="preserve"> air, </w:t>
      </w:r>
      <w:proofErr w:type="spellStart"/>
      <w:r w:rsidRPr="005626BC">
        <w:rPr>
          <w:rFonts w:ascii="Helvetica" w:hAnsi="Helvetica"/>
        </w:rPr>
        <w:t>glukosa</w:t>
      </w:r>
      <w:proofErr w:type="spellEnd"/>
      <w:r w:rsidRPr="005626BC">
        <w:rPr>
          <w:rFonts w:ascii="Helvetica" w:hAnsi="Helvetica"/>
        </w:rPr>
        <w:t xml:space="preserve">, </w:t>
      </w:r>
      <w:proofErr w:type="spellStart"/>
      <w:r w:rsidRPr="005626BC">
        <w:rPr>
          <w:rFonts w:ascii="Helvetica" w:hAnsi="Helvetica"/>
        </w:rPr>
        <w:t>dan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asam</w:t>
      </w:r>
      <w:proofErr w:type="spellEnd"/>
      <w:r w:rsidRPr="005626BC">
        <w:rPr>
          <w:rFonts w:ascii="Helvetica" w:hAnsi="Helvetica"/>
        </w:rPr>
        <w:t xml:space="preserve"> amino. </w:t>
      </w:r>
      <w:proofErr w:type="spellStart"/>
      <w:r w:rsidRPr="005626BC">
        <w:rPr>
          <w:rFonts w:ascii="Helvetica" w:hAnsi="Helvetica"/>
        </w:rPr>
        <w:t>Tapi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sudah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tidak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mengandung</w:t>
      </w:r>
      <w:proofErr w:type="spellEnd"/>
      <w:r w:rsidRPr="005626BC">
        <w:rPr>
          <w:rFonts w:ascii="Helvetica" w:hAnsi="Helvetica"/>
        </w:rPr>
        <w:t xml:space="preserve"> protein </w:t>
      </w:r>
      <w:proofErr w:type="spellStart"/>
      <w:r w:rsidRPr="005626BC">
        <w:rPr>
          <w:rFonts w:ascii="Helvetica" w:hAnsi="Helvetica"/>
        </w:rPr>
        <w:t>dan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darah</w:t>
      </w:r>
      <w:proofErr w:type="spellEnd"/>
      <w:r w:rsidRPr="005626BC">
        <w:rPr>
          <w:rFonts w:ascii="Helvetica" w:hAnsi="Helvetica"/>
        </w:rPr>
        <w:t>.</w:t>
      </w:r>
    </w:p>
    <w:p w14:paraId="70E31F30" w14:textId="77777777" w:rsidR="005626BC" w:rsidRDefault="005626BC" w:rsidP="005626BC">
      <w:pPr>
        <w:pStyle w:val="ListParagraph"/>
        <w:numPr>
          <w:ilvl w:val="0"/>
          <w:numId w:val="13"/>
        </w:numPr>
        <w:spacing w:line="360" w:lineRule="auto"/>
        <w:ind w:left="990" w:hanging="270"/>
        <w:jc w:val="both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Reabsorbsi</w:t>
      </w:r>
      <w:proofErr w:type="spellEnd"/>
      <w:r w:rsidRPr="005626BC">
        <w:rPr>
          <w:rFonts w:ascii="Helvetica" w:hAnsi="Helvetica"/>
        </w:rPr>
        <w:t xml:space="preserve">: proses </w:t>
      </w:r>
      <w:proofErr w:type="spellStart"/>
      <w:r w:rsidRPr="005626BC">
        <w:rPr>
          <w:rFonts w:ascii="Helvetica" w:hAnsi="Helvetica"/>
        </w:rPr>
        <w:t>penyerapan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kembali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zat-zat</w:t>
      </w:r>
      <w:proofErr w:type="spellEnd"/>
      <w:r w:rsidRPr="005626BC">
        <w:rPr>
          <w:rFonts w:ascii="Helvetica" w:hAnsi="Helvetica"/>
        </w:rPr>
        <w:t xml:space="preserve"> yang </w:t>
      </w:r>
      <w:proofErr w:type="spellStart"/>
      <w:r w:rsidRPr="005626BC">
        <w:rPr>
          <w:rFonts w:ascii="Helvetica" w:hAnsi="Helvetica"/>
        </w:rPr>
        <w:t>masih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dibutuhkan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oleh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tubuh</w:t>
      </w:r>
      <w:proofErr w:type="spellEnd"/>
      <w:r w:rsidRPr="005626BC">
        <w:rPr>
          <w:rFonts w:ascii="Helvetica" w:hAnsi="Helvetica"/>
        </w:rPr>
        <w:t xml:space="preserve">. </w:t>
      </w:r>
      <w:proofErr w:type="spellStart"/>
      <w:r w:rsidRPr="005626BC">
        <w:rPr>
          <w:rFonts w:ascii="Helvetica" w:hAnsi="Helvetica"/>
        </w:rPr>
        <w:t>Hasil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dari</w:t>
      </w:r>
      <w:proofErr w:type="spellEnd"/>
      <w:r w:rsidRPr="005626BC">
        <w:rPr>
          <w:rFonts w:ascii="Helvetica" w:hAnsi="Helvetica"/>
        </w:rPr>
        <w:t xml:space="preserve"> proses </w:t>
      </w:r>
      <w:proofErr w:type="spellStart"/>
      <w:r w:rsidRPr="005626BC">
        <w:rPr>
          <w:rFonts w:ascii="Helvetica" w:hAnsi="Helvetica"/>
        </w:rPr>
        <w:t>reabsorbsi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adalah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urin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sekunder</w:t>
      </w:r>
      <w:proofErr w:type="spellEnd"/>
      <w:r w:rsidRPr="005626BC">
        <w:rPr>
          <w:rFonts w:ascii="Helvetica" w:hAnsi="Helvetica"/>
        </w:rPr>
        <w:t>.</w:t>
      </w:r>
    </w:p>
    <w:p w14:paraId="761C882F" w14:textId="165FB659" w:rsidR="005626BC" w:rsidRPr="005626BC" w:rsidRDefault="005626BC" w:rsidP="005626BC">
      <w:pPr>
        <w:pStyle w:val="ListParagraph"/>
        <w:numPr>
          <w:ilvl w:val="0"/>
          <w:numId w:val="13"/>
        </w:numPr>
        <w:spacing w:line="360" w:lineRule="auto"/>
        <w:ind w:left="990" w:hanging="270"/>
        <w:jc w:val="both"/>
        <w:rPr>
          <w:rFonts w:ascii="Helvetica" w:hAnsi="Helvetica"/>
        </w:rPr>
      </w:pPr>
      <w:proofErr w:type="spellStart"/>
      <w:r w:rsidRPr="005626BC">
        <w:rPr>
          <w:rFonts w:ascii="Helvetica" w:hAnsi="Helvetica"/>
        </w:rPr>
        <w:t>Augmentasi</w:t>
      </w:r>
      <w:proofErr w:type="spellEnd"/>
      <w:r w:rsidRPr="005626BC">
        <w:rPr>
          <w:rFonts w:ascii="Helvetica" w:hAnsi="Helvetica"/>
        </w:rPr>
        <w:t xml:space="preserve">: proses </w:t>
      </w:r>
      <w:proofErr w:type="spellStart"/>
      <w:r w:rsidRPr="005626BC">
        <w:rPr>
          <w:rFonts w:ascii="Helvetica" w:hAnsi="Helvetica"/>
        </w:rPr>
        <w:t>pengumpulan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cairan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dari</w:t>
      </w:r>
      <w:proofErr w:type="spellEnd"/>
      <w:r w:rsidRPr="005626BC">
        <w:rPr>
          <w:rFonts w:ascii="Helvetica" w:hAnsi="Helvetica"/>
        </w:rPr>
        <w:t xml:space="preserve"> proses </w:t>
      </w:r>
      <w:proofErr w:type="spellStart"/>
      <w:r w:rsidRPr="005626BC">
        <w:rPr>
          <w:rFonts w:ascii="Helvetica" w:hAnsi="Helvetica"/>
        </w:rPr>
        <w:t>sebelumnya</w:t>
      </w:r>
      <w:proofErr w:type="spellEnd"/>
      <w:r w:rsidRPr="005626BC">
        <w:rPr>
          <w:rFonts w:ascii="Helvetica" w:hAnsi="Helvetica"/>
        </w:rPr>
        <w:t xml:space="preserve">. </w:t>
      </w:r>
      <w:proofErr w:type="spellStart"/>
      <w:r w:rsidRPr="005626BC">
        <w:rPr>
          <w:rFonts w:ascii="Helvetica" w:hAnsi="Helvetica"/>
        </w:rPr>
        <w:t>Hasil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dari</w:t>
      </w:r>
      <w:proofErr w:type="spellEnd"/>
      <w:r w:rsidRPr="005626BC">
        <w:rPr>
          <w:rFonts w:ascii="Helvetica" w:hAnsi="Helvetica"/>
        </w:rPr>
        <w:t xml:space="preserve"> proses </w:t>
      </w:r>
      <w:proofErr w:type="spellStart"/>
      <w:r w:rsidRPr="005626BC">
        <w:rPr>
          <w:rFonts w:ascii="Helvetica" w:hAnsi="Helvetica"/>
        </w:rPr>
        <w:t>augmentasi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adalah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urin</w:t>
      </w:r>
      <w:proofErr w:type="spellEnd"/>
      <w:r w:rsidRPr="005626BC">
        <w:rPr>
          <w:rFonts w:ascii="Helvetica" w:hAnsi="Helvetica"/>
        </w:rPr>
        <w:t xml:space="preserve"> </w:t>
      </w:r>
      <w:proofErr w:type="spellStart"/>
      <w:r w:rsidRPr="005626BC">
        <w:rPr>
          <w:rFonts w:ascii="Helvetica" w:hAnsi="Helvetica"/>
        </w:rPr>
        <w:t>sesungguhnya</w:t>
      </w:r>
      <w:proofErr w:type="spellEnd"/>
      <w:r w:rsidRPr="005626BC">
        <w:rPr>
          <w:rFonts w:ascii="Helvetica" w:hAnsi="Helvetica"/>
        </w:rPr>
        <w:t>.</w:t>
      </w:r>
    </w:p>
    <w:p w14:paraId="675DB545" w14:textId="54748F8A" w:rsidR="005626BC" w:rsidRPr="00727950" w:rsidRDefault="008F20E1" w:rsidP="00727950">
      <w:pPr>
        <w:pStyle w:val="ListParagraph"/>
        <w:numPr>
          <w:ilvl w:val="0"/>
          <w:numId w:val="14"/>
        </w:numPr>
        <w:spacing w:line="360" w:lineRule="auto"/>
        <w:ind w:left="450" w:hanging="270"/>
        <w:rPr>
          <w:rFonts w:ascii="Helvetica" w:hAnsi="Helvetica"/>
          <w:b/>
          <w:bCs/>
        </w:rPr>
      </w:pPr>
      <w:r w:rsidRPr="00727950">
        <w:rPr>
          <w:rFonts w:ascii="Helvetica" w:hAnsi="Helvetica"/>
          <w:b/>
          <w:bCs/>
        </w:rPr>
        <w:t>Hati</w:t>
      </w:r>
    </w:p>
    <w:p w14:paraId="1564462D" w14:textId="77777777" w:rsidR="00727950" w:rsidRDefault="00727950" w:rsidP="00727950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proofErr w:type="spellStart"/>
      <w:r w:rsidRPr="00727950">
        <w:rPr>
          <w:rFonts w:ascii="Helvetica" w:hAnsi="Helvetica"/>
        </w:rPr>
        <w:t>Hati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berada</w:t>
      </w:r>
      <w:proofErr w:type="spellEnd"/>
      <w:r w:rsidRPr="00727950">
        <w:rPr>
          <w:rFonts w:ascii="Helvetica" w:hAnsi="Helvetica"/>
        </w:rPr>
        <w:t xml:space="preserve"> di </w:t>
      </w:r>
      <w:proofErr w:type="spellStart"/>
      <w:r w:rsidRPr="00727950">
        <w:rPr>
          <w:rFonts w:ascii="Helvetica" w:hAnsi="Helvetica"/>
        </w:rPr>
        <w:t>dalam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rongga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perut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sebelah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kanan</w:t>
      </w:r>
      <w:proofErr w:type="spellEnd"/>
      <w:r w:rsidRPr="00727950">
        <w:rPr>
          <w:rFonts w:ascii="Helvetica" w:hAnsi="Helvetica"/>
        </w:rPr>
        <w:t xml:space="preserve"> di </w:t>
      </w:r>
      <w:proofErr w:type="spellStart"/>
      <w:r w:rsidRPr="00727950">
        <w:rPr>
          <w:rFonts w:ascii="Helvetica" w:hAnsi="Helvetica"/>
        </w:rPr>
        <w:t>bawah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diafragma</w:t>
      </w:r>
      <w:proofErr w:type="spellEnd"/>
      <w:r w:rsidRPr="00727950">
        <w:rPr>
          <w:rFonts w:ascii="Helvetica" w:hAnsi="Helvetica"/>
        </w:rPr>
        <w:t xml:space="preserve"> yang </w:t>
      </w:r>
      <w:proofErr w:type="spellStart"/>
      <w:r w:rsidRPr="00727950">
        <w:rPr>
          <w:rFonts w:ascii="Helvetica" w:hAnsi="Helvetica"/>
        </w:rPr>
        <w:t>dilindungi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oleh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selaput</w:t>
      </w:r>
      <w:proofErr w:type="spellEnd"/>
      <w:r w:rsidRPr="00727950">
        <w:rPr>
          <w:rFonts w:ascii="Helvetica" w:hAnsi="Helvetica"/>
        </w:rPr>
        <w:t xml:space="preserve"> tipis </w:t>
      </w:r>
      <w:proofErr w:type="spellStart"/>
      <w:r w:rsidRPr="00727950">
        <w:rPr>
          <w:rFonts w:ascii="Helvetica" w:hAnsi="Helvetica"/>
        </w:rPr>
        <w:t>bernama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kapsula</w:t>
      </w:r>
      <w:proofErr w:type="spellEnd"/>
      <w:r w:rsidRPr="00727950">
        <w:rPr>
          <w:rFonts w:ascii="Helvetica" w:hAnsi="Helvetica"/>
        </w:rPr>
        <w:t xml:space="preserve"> hepatis.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organ </w:t>
      </w:r>
      <w:proofErr w:type="spellStart"/>
      <w:r w:rsidRPr="00727950">
        <w:rPr>
          <w:rFonts w:ascii="Helvetica" w:hAnsi="Helvetica"/>
        </w:rPr>
        <w:t>sistem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lastRenderedPageBreak/>
        <w:t>ekskresi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hati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untuk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mengeksresikan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getah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empedu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zat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sisa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perombakan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sel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merah</w:t>
      </w:r>
      <w:proofErr w:type="spellEnd"/>
      <w:r w:rsidRPr="00727950">
        <w:rPr>
          <w:rFonts w:ascii="Helvetica" w:hAnsi="Helvetica"/>
        </w:rPr>
        <w:t xml:space="preserve"> yang </w:t>
      </w:r>
      <w:proofErr w:type="spellStart"/>
      <w:r w:rsidRPr="00727950">
        <w:rPr>
          <w:rFonts w:ascii="Helvetica" w:hAnsi="Helvetica"/>
        </w:rPr>
        <w:t>telah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rusak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dihancurkan</w:t>
      </w:r>
      <w:proofErr w:type="spellEnd"/>
      <w:r w:rsidRPr="00727950">
        <w:rPr>
          <w:rFonts w:ascii="Helvetica" w:hAnsi="Helvetica"/>
        </w:rPr>
        <w:t xml:space="preserve"> di </w:t>
      </w:r>
      <w:proofErr w:type="spellStart"/>
      <w:r w:rsidRPr="00727950">
        <w:rPr>
          <w:rFonts w:ascii="Helvetica" w:hAnsi="Helvetica"/>
        </w:rPr>
        <w:t>dalam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limpa</w:t>
      </w:r>
      <w:proofErr w:type="spellEnd"/>
      <w:r w:rsidRPr="00727950">
        <w:rPr>
          <w:rFonts w:ascii="Helvetica" w:hAnsi="Helvetica"/>
        </w:rPr>
        <w:t>.</w:t>
      </w:r>
    </w:p>
    <w:p w14:paraId="2D6B2D58" w14:textId="5C1E670D" w:rsidR="00727950" w:rsidRDefault="00727950" w:rsidP="00727950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proofErr w:type="spellStart"/>
      <w:r w:rsidRPr="00727950">
        <w:rPr>
          <w:rFonts w:ascii="Helvetica" w:hAnsi="Helvetica"/>
        </w:rPr>
        <w:t>Selain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organ </w:t>
      </w:r>
      <w:proofErr w:type="spellStart"/>
      <w:r w:rsidRPr="00727950">
        <w:rPr>
          <w:rFonts w:ascii="Helvetica" w:hAnsi="Helvetica"/>
        </w:rPr>
        <w:t>ekskresi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hati</w:t>
      </w:r>
      <w:proofErr w:type="spellEnd"/>
      <w:r w:rsidRPr="00727950">
        <w:rPr>
          <w:rFonts w:ascii="Helvetica" w:hAnsi="Helvetica"/>
        </w:rPr>
        <w:t xml:space="preserve"> juga </w:t>
      </w:r>
      <w:proofErr w:type="spellStart"/>
      <w:r w:rsidRPr="00727950">
        <w:rPr>
          <w:rFonts w:ascii="Helvetica" w:hAnsi="Helvetica"/>
        </w:rPr>
        <w:t>berperan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penawar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racun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menyimpan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glikogen</w:t>
      </w:r>
      <w:proofErr w:type="spellEnd"/>
      <w:r w:rsidRPr="00727950">
        <w:rPr>
          <w:rFonts w:ascii="Helvetica" w:hAnsi="Helvetica"/>
        </w:rPr>
        <w:t xml:space="preserve"> (</w:t>
      </w:r>
      <w:proofErr w:type="spellStart"/>
      <w:r w:rsidRPr="00727950">
        <w:rPr>
          <w:rFonts w:ascii="Helvetica" w:hAnsi="Helvetica"/>
        </w:rPr>
        <w:t>gula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otot</w:t>
      </w:r>
      <w:proofErr w:type="spellEnd"/>
      <w:r w:rsidRPr="00727950">
        <w:rPr>
          <w:rFonts w:ascii="Helvetica" w:hAnsi="Helvetica"/>
        </w:rPr>
        <w:t xml:space="preserve">), </w:t>
      </w:r>
      <w:proofErr w:type="spellStart"/>
      <w:r w:rsidRPr="00727950">
        <w:rPr>
          <w:rFonts w:ascii="Helvetica" w:hAnsi="Helvetica"/>
        </w:rPr>
        <w:t>pembentukan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sel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merah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pada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janin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kelenjar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pencernaan</w:t>
      </w:r>
      <w:proofErr w:type="spellEnd"/>
      <w:r w:rsidRPr="00727950">
        <w:rPr>
          <w:rFonts w:ascii="Helvetica" w:hAnsi="Helvetica"/>
        </w:rPr>
        <w:t>.</w:t>
      </w:r>
    </w:p>
    <w:p w14:paraId="0A6B6E0D" w14:textId="49FC3497" w:rsidR="00727950" w:rsidRPr="00727950" w:rsidRDefault="00727950" w:rsidP="00727950">
      <w:pPr>
        <w:pStyle w:val="ListParagraph"/>
        <w:spacing w:line="360" w:lineRule="auto"/>
        <w:ind w:left="450" w:firstLine="270"/>
        <w:jc w:val="center"/>
        <w:rPr>
          <w:rFonts w:ascii="Helvetica" w:hAnsi="Helvetica"/>
        </w:rPr>
      </w:pPr>
      <w:r>
        <w:rPr>
          <w:noProof/>
        </w:rPr>
        <w:drawing>
          <wp:inline distT="0" distB="0" distL="0" distR="0" wp14:anchorId="10A7B6B2" wp14:editId="26787323">
            <wp:extent cx="4152900" cy="2351868"/>
            <wp:effectExtent l="0" t="0" r="0" b="0"/>
            <wp:docPr id="1341708803" name="Picture 4" descr="bagian bagian hati dan fungsi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gian bagian hati dan fungsiny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31" cy="235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D3CE" w14:textId="77777777" w:rsidR="00727950" w:rsidRPr="00727950" w:rsidRDefault="008F20E1" w:rsidP="00727950">
      <w:pPr>
        <w:pStyle w:val="ListParagraph"/>
        <w:numPr>
          <w:ilvl w:val="0"/>
          <w:numId w:val="14"/>
        </w:numPr>
        <w:spacing w:line="360" w:lineRule="auto"/>
        <w:ind w:left="450" w:hanging="270"/>
        <w:rPr>
          <w:rFonts w:ascii="Helvetica" w:hAnsi="Helvetica"/>
          <w:b/>
          <w:bCs/>
        </w:rPr>
      </w:pPr>
      <w:proofErr w:type="spellStart"/>
      <w:r w:rsidRPr="00727950">
        <w:rPr>
          <w:rFonts w:ascii="Helvetica" w:hAnsi="Helvetica"/>
          <w:b/>
          <w:bCs/>
        </w:rPr>
        <w:t>Kulit</w:t>
      </w:r>
      <w:proofErr w:type="spellEnd"/>
    </w:p>
    <w:p w14:paraId="6DB26284" w14:textId="3886C984" w:rsidR="00727950" w:rsidRDefault="00727950" w:rsidP="00727950">
      <w:pPr>
        <w:pStyle w:val="ListParagraph"/>
        <w:spacing w:line="360" w:lineRule="auto"/>
        <w:ind w:left="450" w:firstLine="270"/>
        <w:rPr>
          <w:rFonts w:ascii="Helvetica" w:hAnsi="Helvetica"/>
        </w:rPr>
      </w:pPr>
      <w:proofErr w:type="spellStart"/>
      <w:r w:rsidRPr="00727950">
        <w:rPr>
          <w:rFonts w:ascii="Helvetica" w:hAnsi="Helvetica"/>
        </w:rPr>
        <w:t>Kulit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merupakan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jaringan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pelindung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terluar</w:t>
      </w:r>
      <w:proofErr w:type="spellEnd"/>
      <w:r w:rsidRPr="00727950">
        <w:rPr>
          <w:rFonts w:ascii="Helvetica" w:hAnsi="Helvetica"/>
        </w:rPr>
        <w:t xml:space="preserve"> yang </w:t>
      </w:r>
      <w:proofErr w:type="spellStart"/>
      <w:r w:rsidRPr="00727950">
        <w:rPr>
          <w:rFonts w:ascii="Helvetica" w:hAnsi="Helvetica"/>
        </w:rPr>
        <w:t>terdapat</w:t>
      </w:r>
      <w:proofErr w:type="spellEnd"/>
      <w:r w:rsidRPr="00727950">
        <w:rPr>
          <w:rFonts w:ascii="Helvetica" w:hAnsi="Helvetica"/>
        </w:rPr>
        <w:t xml:space="preserve"> di </w:t>
      </w:r>
      <w:proofErr w:type="spellStart"/>
      <w:r w:rsidRPr="00727950">
        <w:rPr>
          <w:rFonts w:ascii="Helvetica" w:hAnsi="Helvetica"/>
        </w:rPr>
        <w:t>permukaan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tubuh</w:t>
      </w:r>
      <w:proofErr w:type="spellEnd"/>
      <w:r w:rsidRPr="00727950">
        <w:rPr>
          <w:rFonts w:ascii="Helvetica" w:hAnsi="Helvetica"/>
        </w:rPr>
        <w:t xml:space="preserve">. </w:t>
      </w:r>
      <w:proofErr w:type="spellStart"/>
      <w:r w:rsidRPr="00727950">
        <w:rPr>
          <w:rFonts w:ascii="Helvetica" w:hAnsi="Helvetica"/>
        </w:rPr>
        <w:t>Kulit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organ </w:t>
      </w:r>
      <w:proofErr w:type="spellStart"/>
      <w:r w:rsidRPr="00727950">
        <w:rPr>
          <w:rFonts w:ascii="Helvetica" w:hAnsi="Helvetica"/>
        </w:rPr>
        <w:t>ekskresi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karena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mampu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mengeluarkan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zat-zat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sisa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berupa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kelenjar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keringat</w:t>
      </w:r>
      <w:proofErr w:type="spellEnd"/>
      <w:r w:rsidRPr="00727950">
        <w:rPr>
          <w:rFonts w:ascii="Helvetica" w:hAnsi="Helvetica"/>
        </w:rPr>
        <w:t xml:space="preserve">. </w:t>
      </w:r>
      <w:proofErr w:type="spellStart"/>
      <w:r w:rsidRPr="00727950">
        <w:rPr>
          <w:rFonts w:ascii="Helvetica" w:hAnsi="Helvetica"/>
        </w:rPr>
        <w:t>Selain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organ </w:t>
      </w:r>
      <w:proofErr w:type="spellStart"/>
      <w:r w:rsidRPr="00727950">
        <w:rPr>
          <w:rFonts w:ascii="Helvetica" w:hAnsi="Helvetica"/>
        </w:rPr>
        <w:t>ekskresi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kulit</w:t>
      </w:r>
      <w:proofErr w:type="spellEnd"/>
      <w:r w:rsidRPr="00727950">
        <w:rPr>
          <w:rFonts w:ascii="Helvetica" w:hAnsi="Helvetica"/>
        </w:rPr>
        <w:t xml:space="preserve"> juga </w:t>
      </w:r>
      <w:proofErr w:type="spellStart"/>
      <w:r w:rsidRPr="00727950">
        <w:rPr>
          <w:rFonts w:ascii="Helvetica" w:hAnsi="Helvetica"/>
        </w:rPr>
        <w:t>berfungsi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alat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indera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perasa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peraba</w:t>
      </w:r>
      <w:proofErr w:type="spellEnd"/>
      <w:r w:rsidRPr="00727950">
        <w:rPr>
          <w:rFonts w:ascii="Helvetica" w:hAnsi="Helvetica"/>
        </w:rPr>
        <w:t xml:space="preserve">. </w:t>
      </w:r>
      <w:proofErr w:type="spellStart"/>
      <w:r w:rsidRPr="00727950">
        <w:rPr>
          <w:rFonts w:ascii="Helvetica" w:hAnsi="Helvetica"/>
        </w:rPr>
        <w:t>Kulit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terdiri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tiga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masing-masing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mempunyai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fungsinya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seperti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gambar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berikut</w:t>
      </w:r>
      <w:proofErr w:type="spellEnd"/>
      <w:r w:rsidRPr="00727950">
        <w:rPr>
          <w:rFonts w:ascii="Helvetica" w:hAnsi="Helvetica"/>
        </w:rPr>
        <w:t>:</w:t>
      </w:r>
    </w:p>
    <w:p w14:paraId="26FCA440" w14:textId="34CB0A65" w:rsidR="00727950" w:rsidRDefault="00727950" w:rsidP="00727950">
      <w:pPr>
        <w:pStyle w:val="ListParagraph"/>
        <w:spacing w:line="360" w:lineRule="auto"/>
        <w:ind w:left="450"/>
        <w:jc w:val="center"/>
        <w:rPr>
          <w:rFonts w:ascii="Helvetica" w:hAnsi="Helvetica"/>
        </w:rPr>
      </w:pPr>
      <w:r>
        <w:rPr>
          <w:noProof/>
        </w:rPr>
        <w:drawing>
          <wp:inline distT="0" distB="0" distL="0" distR="0" wp14:anchorId="5F50F284" wp14:editId="78846D63">
            <wp:extent cx="3625850" cy="2108365"/>
            <wp:effectExtent l="0" t="0" r="0" b="6350"/>
            <wp:docPr id="1953284236" name="Picture 5" descr="sistem ekskr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stem ekskr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585" cy="21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FACEC" w14:textId="77777777" w:rsidR="00727950" w:rsidRPr="00727950" w:rsidRDefault="00727950" w:rsidP="00727950">
      <w:pPr>
        <w:pStyle w:val="ListParagraph"/>
        <w:spacing w:line="360" w:lineRule="auto"/>
        <w:ind w:left="450"/>
        <w:jc w:val="both"/>
        <w:rPr>
          <w:rFonts w:ascii="Helvetica" w:hAnsi="Helvetica"/>
          <w:b/>
          <w:bCs/>
        </w:rPr>
      </w:pPr>
      <w:r w:rsidRPr="00727950">
        <w:rPr>
          <w:rFonts w:ascii="Helvetica" w:hAnsi="Helvetica"/>
          <w:b/>
          <w:bCs/>
        </w:rPr>
        <w:t>a. Epidermis (</w:t>
      </w:r>
      <w:proofErr w:type="spellStart"/>
      <w:r w:rsidRPr="00727950">
        <w:rPr>
          <w:rFonts w:ascii="Helvetica" w:hAnsi="Helvetica"/>
          <w:b/>
          <w:bCs/>
        </w:rPr>
        <w:t>Lapisan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Kulit</w:t>
      </w:r>
      <w:proofErr w:type="spellEnd"/>
      <w:r w:rsidRPr="00727950">
        <w:rPr>
          <w:rFonts w:ascii="Helvetica" w:hAnsi="Helvetica"/>
          <w:b/>
          <w:bCs/>
        </w:rPr>
        <w:t xml:space="preserve"> Ari)</w:t>
      </w:r>
    </w:p>
    <w:p w14:paraId="3A599095" w14:textId="77777777" w:rsidR="00727950" w:rsidRPr="00727950" w:rsidRDefault="00727950" w:rsidP="00727950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r w:rsidRPr="00727950">
        <w:rPr>
          <w:rFonts w:ascii="Helvetica" w:hAnsi="Helvetica"/>
        </w:rPr>
        <w:t xml:space="preserve">Epidermis </w:t>
      </w:r>
      <w:proofErr w:type="spellStart"/>
      <w:r w:rsidRPr="00727950">
        <w:rPr>
          <w:rFonts w:ascii="Helvetica" w:hAnsi="Helvetica"/>
        </w:rPr>
        <w:t>adalah</w:t>
      </w:r>
      <w:proofErr w:type="spellEnd"/>
      <w:r w:rsidRPr="00727950">
        <w:rPr>
          <w:rFonts w:ascii="Helvetica" w:hAnsi="Helvetica"/>
        </w:rPr>
        <w:t> </w:t>
      </w:r>
      <w:proofErr w:type="spellStart"/>
      <w:r w:rsidRPr="00727950">
        <w:rPr>
          <w:rFonts w:ascii="Helvetica" w:hAnsi="Helvetica"/>
          <w:b/>
          <w:bCs/>
        </w:rPr>
        <w:t>lapisan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kulit</w:t>
      </w:r>
      <w:proofErr w:type="spellEnd"/>
      <w:r w:rsidRPr="00727950">
        <w:rPr>
          <w:rFonts w:ascii="Helvetica" w:hAnsi="Helvetica"/>
          <w:b/>
          <w:bCs/>
        </w:rPr>
        <w:t xml:space="preserve"> paling </w:t>
      </w:r>
      <w:proofErr w:type="spellStart"/>
      <w:r w:rsidRPr="00727950">
        <w:rPr>
          <w:rFonts w:ascii="Helvetica" w:hAnsi="Helvetica"/>
          <w:b/>
          <w:bCs/>
        </w:rPr>
        <w:t>luar</w:t>
      </w:r>
      <w:proofErr w:type="spellEnd"/>
      <w:r w:rsidRPr="00727950">
        <w:rPr>
          <w:rFonts w:ascii="Helvetica" w:hAnsi="Helvetica"/>
          <w:b/>
          <w:bCs/>
        </w:rPr>
        <w:t xml:space="preserve"> dan sangat tipis</w:t>
      </w:r>
      <w:r w:rsidRPr="00727950">
        <w:rPr>
          <w:rFonts w:ascii="Helvetica" w:hAnsi="Helvetica"/>
        </w:rPr>
        <w:t>. </w:t>
      </w:r>
      <w:r w:rsidRPr="00727950">
        <w:rPr>
          <w:rFonts w:ascii="Helvetica" w:hAnsi="Helvetica"/>
          <w:b/>
          <w:bCs/>
        </w:rPr>
        <w:t xml:space="preserve">Epidermis </w:t>
      </w:r>
      <w:proofErr w:type="spellStart"/>
      <w:r w:rsidRPr="00727950">
        <w:rPr>
          <w:rFonts w:ascii="Helvetica" w:hAnsi="Helvetica"/>
          <w:b/>
          <w:bCs/>
        </w:rPr>
        <w:t>terdiri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dari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lapisan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tanduk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dan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lapisan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malphigi</w:t>
      </w:r>
      <w:proofErr w:type="spellEnd"/>
      <w:r w:rsidRPr="00727950">
        <w:rPr>
          <w:rFonts w:ascii="Helvetica" w:hAnsi="Helvetica"/>
          <w:b/>
          <w:bCs/>
        </w:rPr>
        <w:t>.</w:t>
      </w:r>
      <w:r w:rsidRPr="00727950">
        <w:rPr>
          <w:rFonts w:ascii="Helvetica" w:hAnsi="Helvetica"/>
        </w:rPr>
        <w:t> 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tanduk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merupakan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sel-sel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lastRenderedPageBreak/>
        <w:t>mati</w:t>
      </w:r>
      <w:proofErr w:type="spellEnd"/>
      <w:r w:rsidRPr="00727950">
        <w:rPr>
          <w:rFonts w:ascii="Helvetica" w:hAnsi="Helvetica"/>
        </w:rPr>
        <w:t xml:space="preserve"> yang </w:t>
      </w:r>
      <w:proofErr w:type="spellStart"/>
      <w:r w:rsidRPr="00727950">
        <w:rPr>
          <w:rFonts w:ascii="Helvetica" w:hAnsi="Helvetica"/>
        </w:rPr>
        <w:t>mudah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mengelupas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tidak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mengandung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pembuluh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serabut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saraf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sehingga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ini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tidak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dapat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mengeluarkan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saat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mengelupas</w:t>
      </w:r>
      <w:proofErr w:type="spellEnd"/>
      <w:r w:rsidRPr="00727950">
        <w:rPr>
          <w:rFonts w:ascii="Helvetica" w:hAnsi="Helvetica"/>
        </w:rPr>
        <w:t>.</w:t>
      </w:r>
    </w:p>
    <w:p w14:paraId="190C7C79" w14:textId="77777777" w:rsidR="00727950" w:rsidRDefault="00727950" w:rsidP="00727950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malphigi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merupakan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yang </w:t>
      </w:r>
      <w:proofErr w:type="spellStart"/>
      <w:r w:rsidRPr="00727950">
        <w:rPr>
          <w:rFonts w:ascii="Helvetica" w:hAnsi="Helvetica"/>
        </w:rPr>
        <w:t>terdapat</w:t>
      </w:r>
      <w:proofErr w:type="spellEnd"/>
      <w:r w:rsidRPr="00727950">
        <w:rPr>
          <w:rFonts w:ascii="Helvetica" w:hAnsi="Helvetica"/>
        </w:rPr>
        <w:t xml:space="preserve"> di </w:t>
      </w:r>
      <w:proofErr w:type="spellStart"/>
      <w:r w:rsidRPr="00727950">
        <w:rPr>
          <w:rFonts w:ascii="Helvetica" w:hAnsi="Helvetica"/>
        </w:rPr>
        <w:t>bawah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tanduk</w:t>
      </w:r>
      <w:proofErr w:type="spellEnd"/>
      <w:r w:rsidRPr="00727950">
        <w:rPr>
          <w:rFonts w:ascii="Helvetica" w:hAnsi="Helvetica"/>
        </w:rPr>
        <w:t xml:space="preserve">, yang </w:t>
      </w:r>
      <w:proofErr w:type="spellStart"/>
      <w:r w:rsidRPr="00727950">
        <w:rPr>
          <w:rFonts w:ascii="Helvetica" w:hAnsi="Helvetica"/>
        </w:rPr>
        <w:t>tersuun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sel-sel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hidup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memiliki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kemampuan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untuk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membelah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diri</w:t>
      </w:r>
      <w:proofErr w:type="spellEnd"/>
      <w:r w:rsidRPr="00727950">
        <w:rPr>
          <w:rFonts w:ascii="Helvetica" w:hAnsi="Helvetica"/>
        </w:rPr>
        <w:t xml:space="preserve">.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malphigi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terdapat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pigmen</w:t>
      </w:r>
      <w:proofErr w:type="spellEnd"/>
      <w:r w:rsidRPr="00727950">
        <w:rPr>
          <w:rFonts w:ascii="Helvetica" w:hAnsi="Helvetica"/>
        </w:rPr>
        <w:t xml:space="preserve"> yang </w:t>
      </w:r>
      <w:proofErr w:type="spellStart"/>
      <w:r w:rsidRPr="00727950">
        <w:rPr>
          <w:rFonts w:ascii="Helvetica" w:hAnsi="Helvetica"/>
        </w:rPr>
        <w:t>dapat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menentukan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warna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kulit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melindungi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sel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kerusakan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akibat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sinar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matahari</w:t>
      </w:r>
      <w:proofErr w:type="spellEnd"/>
      <w:r w:rsidRPr="00727950">
        <w:rPr>
          <w:rFonts w:ascii="Helvetica" w:hAnsi="Helvetica"/>
        </w:rPr>
        <w:t>.</w:t>
      </w:r>
    </w:p>
    <w:p w14:paraId="7854B953" w14:textId="77777777" w:rsidR="00727950" w:rsidRPr="00727950" w:rsidRDefault="00727950" w:rsidP="00727950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</w:p>
    <w:p w14:paraId="5DA92463" w14:textId="77777777" w:rsidR="00727950" w:rsidRPr="00727950" w:rsidRDefault="00727950" w:rsidP="00727950">
      <w:pPr>
        <w:pStyle w:val="ListParagraph"/>
        <w:spacing w:line="360" w:lineRule="auto"/>
        <w:ind w:left="450"/>
        <w:jc w:val="both"/>
        <w:rPr>
          <w:rFonts w:ascii="Helvetica" w:hAnsi="Helvetica"/>
          <w:b/>
          <w:bCs/>
        </w:rPr>
      </w:pPr>
      <w:r w:rsidRPr="00727950">
        <w:rPr>
          <w:rFonts w:ascii="Helvetica" w:hAnsi="Helvetica"/>
          <w:b/>
          <w:bCs/>
        </w:rPr>
        <w:t>b. Dermis (</w:t>
      </w:r>
      <w:proofErr w:type="spellStart"/>
      <w:r w:rsidRPr="00727950">
        <w:rPr>
          <w:rFonts w:ascii="Helvetica" w:hAnsi="Helvetica"/>
          <w:b/>
          <w:bCs/>
        </w:rPr>
        <w:t>Lapisan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Kulit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Jangat</w:t>
      </w:r>
      <w:proofErr w:type="spellEnd"/>
      <w:r w:rsidRPr="00727950">
        <w:rPr>
          <w:rFonts w:ascii="Helvetica" w:hAnsi="Helvetica"/>
          <w:b/>
          <w:bCs/>
        </w:rPr>
        <w:t>)</w:t>
      </w:r>
    </w:p>
    <w:p w14:paraId="03EA1181" w14:textId="3FFD606C" w:rsidR="00727950" w:rsidRPr="00727950" w:rsidRDefault="00727950" w:rsidP="00727950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r w:rsidRPr="00727950">
        <w:rPr>
          <w:rFonts w:ascii="Helvetica" w:hAnsi="Helvetica"/>
          <w:b/>
          <w:bCs/>
        </w:rPr>
        <w:t xml:space="preserve">Dermis </w:t>
      </w:r>
      <w:proofErr w:type="spellStart"/>
      <w:r w:rsidRPr="00727950">
        <w:rPr>
          <w:rFonts w:ascii="Helvetica" w:hAnsi="Helvetica"/>
          <w:b/>
          <w:bCs/>
        </w:rPr>
        <w:t>merupakan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lapisan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kulit</w:t>
      </w:r>
      <w:proofErr w:type="spellEnd"/>
      <w:r w:rsidRPr="00727950">
        <w:rPr>
          <w:rFonts w:ascii="Helvetica" w:hAnsi="Helvetica"/>
          <w:b/>
          <w:bCs/>
        </w:rPr>
        <w:t xml:space="preserve"> yang </w:t>
      </w:r>
      <w:proofErr w:type="spellStart"/>
      <w:r w:rsidRPr="00727950">
        <w:rPr>
          <w:rFonts w:ascii="Helvetica" w:hAnsi="Helvetica"/>
          <w:b/>
          <w:bCs/>
        </w:rPr>
        <w:t>terletak</w:t>
      </w:r>
      <w:proofErr w:type="spellEnd"/>
      <w:r w:rsidRPr="00727950">
        <w:rPr>
          <w:rFonts w:ascii="Helvetica" w:hAnsi="Helvetica"/>
          <w:b/>
          <w:bCs/>
        </w:rPr>
        <w:t xml:space="preserve"> di </w:t>
      </w:r>
      <w:proofErr w:type="spellStart"/>
      <w:r w:rsidRPr="00727950">
        <w:rPr>
          <w:rFonts w:ascii="Helvetica" w:hAnsi="Helvetica"/>
          <w:b/>
          <w:bCs/>
        </w:rPr>
        <w:t>bawah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lapisan</w:t>
      </w:r>
      <w:proofErr w:type="spellEnd"/>
      <w:r w:rsidRPr="00727950">
        <w:rPr>
          <w:rFonts w:ascii="Helvetica" w:hAnsi="Helvetica"/>
          <w:b/>
          <w:bCs/>
        </w:rPr>
        <w:t xml:space="preserve"> epidermis</w:t>
      </w:r>
      <w:r w:rsidRPr="00727950">
        <w:rPr>
          <w:rFonts w:ascii="Helvetica" w:hAnsi="Helvetica"/>
        </w:rPr>
        <w:t xml:space="preserve">.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dermis </w:t>
      </w:r>
      <w:proofErr w:type="spellStart"/>
      <w:r w:rsidRPr="00727950">
        <w:rPr>
          <w:rFonts w:ascii="Helvetica" w:hAnsi="Helvetica"/>
        </w:rPr>
        <w:t>lebih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tebal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daripada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epidermis.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dermis </w:t>
      </w:r>
      <w:proofErr w:type="spellStart"/>
      <w:r w:rsidRPr="00727950">
        <w:rPr>
          <w:rFonts w:ascii="Helvetica" w:hAnsi="Helvetica"/>
        </w:rPr>
        <w:t>terdiri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beberapa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jaringan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berikut</w:t>
      </w:r>
      <w:proofErr w:type="spellEnd"/>
      <w:r w:rsidRPr="00727950">
        <w:rPr>
          <w:rFonts w:ascii="Helvetica" w:hAnsi="Helvetica"/>
        </w:rPr>
        <w:t>:</w:t>
      </w:r>
    </w:p>
    <w:p w14:paraId="4C94BFE2" w14:textId="67446136" w:rsidR="00727950" w:rsidRDefault="00727950" w:rsidP="00727950">
      <w:pPr>
        <w:pStyle w:val="ListParagraph"/>
        <w:spacing w:line="360" w:lineRule="auto"/>
        <w:ind w:left="450"/>
        <w:jc w:val="both"/>
        <w:rPr>
          <w:rFonts w:ascii="Helvetica" w:hAnsi="Helvetica"/>
        </w:rPr>
      </w:pPr>
      <w:r>
        <w:rPr>
          <w:noProof/>
        </w:rPr>
        <w:drawing>
          <wp:inline distT="0" distB="0" distL="0" distR="0" wp14:anchorId="455254AB" wp14:editId="3467C96D">
            <wp:extent cx="5486400" cy="2150347"/>
            <wp:effectExtent l="0" t="0" r="0" b="2540"/>
            <wp:docPr id="6" name="Picture 2" descr="sistem ekskr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stem ekskre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74016" w14:textId="77777777" w:rsidR="00727950" w:rsidRPr="00727950" w:rsidRDefault="00727950" w:rsidP="00727950">
      <w:pPr>
        <w:pStyle w:val="ListParagraph"/>
        <w:spacing w:line="360" w:lineRule="auto"/>
        <w:ind w:left="450"/>
        <w:jc w:val="both"/>
        <w:rPr>
          <w:rFonts w:ascii="Helvetica" w:hAnsi="Helvetica"/>
          <w:b/>
          <w:bCs/>
        </w:rPr>
      </w:pPr>
      <w:r w:rsidRPr="00727950">
        <w:rPr>
          <w:rFonts w:ascii="Helvetica" w:hAnsi="Helvetica"/>
          <w:b/>
          <w:bCs/>
        </w:rPr>
        <w:t xml:space="preserve">c. </w:t>
      </w:r>
      <w:proofErr w:type="spellStart"/>
      <w:r w:rsidRPr="00727950">
        <w:rPr>
          <w:rFonts w:ascii="Helvetica" w:hAnsi="Helvetica"/>
          <w:b/>
          <w:bCs/>
        </w:rPr>
        <w:t>Jaringan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ikat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bawah</w:t>
      </w:r>
      <w:proofErr w:type="spellEnd"/>
      <w:r w:rsidRPr="00727950">
        <w:rPr>
          <w:rFonts w:ascii="Helvetica" w:hAnsi="Helvetica"/>
          <w:b/>
          <w:bCs/>
        </w:rPr>
        <w:t xml:space="preserve"> </w:t>
      </w:r>
      <w:proofErr w:type="spellStart"/>
      <w:r w:rsidRPr="00727950">
        <w:rPr>
          <w:rFonts w:ascii="Helvetica" w:hAnsi="Helvetica"/>
          <w:b/>
          <w:bCs/>
        </w:rPr>
        <w:t>kulit</w:t>
      </w:r>
      <w:proofErr w:type="spellEnd"/>
    </w:p>
    <w:p w14:paraId="13628168" w14:textId="77777777" w:rsidR="00727950" w:rsidRPr="00727950" w:rsidRDefault="00727950" w:rsidP="00727950">
      <w:pPr>
        <w:pStyle w:val="ListParagraph"/>
        <w:spacing w:line="360" w:lineRule="auto"/>
        <w:ind w:left="450" w:firstLine="270"/>
        <w:rPr>
          <w:rFonts w:ascii="Helvetica" w:hAnsi="Helvetica"/>
        </w:rPr>
      </w:pP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ini</w:t>
      </w:r>
      <w:proofErr w:type="spellEnd"/>
      <w:r w:rsidRPr="00727950">
        <w:rPr>
          <w:rFonts w:ascii="Helvetica" w:hAnsi="Helvetica"/>
        </w:rPr>
        <w:t> </w:t>
      </w:r>
      <w:proofErr w:type="spellStart"/>
      <w:r w:rsidRPr="00727950">
        <w:rPr>
          <w:rFonts w:ascii="Helvetica" w:hAnsi="Helvetica"/>
          <w:b/>
          <w:bCs/>
        </w:rPr>
        <w:t>terletak</w:t>
      </w:r>
      <w:proofErr w:type="spellEnd"/>
      <w:r w:rsidRPr="00727950">
        <w:rPr>
          <w:rFonts w:ascii="Helvetica" w:hAnsi="Helvetica"/>
          <w:b/>
          <w:bCs/>
        </w:rPr>
        <w:t xml:space="preserve"> di </w:t>
      </w:r>
      <w:proofErr w:type="spellStart"/>
      <w:r w:rsidRPr="00727950">
        <w:rPr>
          <w:rFonts w:ascii="Helvetica" w:hAnsi="Helvetica"/>
          <w:b/>
          <w:bCs/>
        </w:rPr>
        <w:t>bawah</w:t>
      </w:r>
      <w:proofErr w:type="spellEnd"/>
      <w:r w:rsidRPr="00727950">
        <w:rPr>
          <w:rFonts w:ascii="Helvetica" w:hAnsi="Helvetica"/>
          <w:b/>
          <w:bCs/>
        </w:rPr>
        <w:t xml:space="preserve"> dermis</w:t>
      </w:r>
      <w:r w:rsidRPr="00727950">
        <w:rPr>
          <w:rFonts w:ascii="Helvetica" w:hAnsi="Helvetica"/>
        </w:rPr>
        <w:t xml:space="preserve">, di </w:t>
      </w:r>
      <w:proofErr w:type="spellStart"/>
      <w:r w:rsidRPr="00727950">
        <w:rPr>
          <w:rFonts w:ascii="Helvetica" w:hAnsi="Helvetica"/>
        </w:rPr>
        <w:t>antara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lapisan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jaringan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ikat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bawah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kulit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dengan</w:t>
      </w:r>
      <w:proofErr w:type="spellEnd"/>
      <w:r w:rsidRPr="00727950">
        <w:rPr>
          <w:rFonts w:ascii="Helvetica" w:hAnsi="Helvetica"/>
        </w:rPr>
        <w:t xml:space="preserve"> dermis </w:t>
      </w:r>
      <w:proofErr w:type="spellStart"/>
      <w:r w:rsidRPr="00727950">
        <w:rPr>
          <w:rFonts w:ascii="Helvetica" w:hAnsi="Helvetica"/>
        </w:rPr>
        <w:t>dibatasi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oleh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sel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lemak</w:t>
      </w:r>
      <w:proofErr w:type="spellEnd"/>
      <w:r w:rsidRPr="00727950">
        <w:rPr>
          <w:rFonts w:ascii="Helvetica" w:hAnsi="Helvetica"/>
        </w:rPr>
        <w:t xml:space="preserve">. </w:t>
      </w:r>
      <w:proofErr w:type="spellStart"/>
      <w:r w:rsidRPr="00727950">
        <w:rPr>
          <w:rFonts w:ascii="Helvetica" w:hAnsi="Helvetica"/>
        </w:rPr>
        <w:t>Lemak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ini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untuk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melindungi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tubuh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dari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benturan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sumber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energi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penahan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suhu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tubuh</w:t>
      </w:r>
      <w:proofErr w:type="spellEnd"/>
      <w:r w:rsidRPr="00727950">
        <w:rPr>
          <w:rFonts w:ascii="Helvetica" w:hAnsi="Helvetica"/>
        </w:rPr>
        <w:t>. </w:t>
      </w:r>
    </w:p>
    <w:p w14:paraId="33BF18AF" w14:textId="77777777" w:rsidR="00727950" w:rsidRDefault="00727950" w:rsidP="00727950">
      <w:pPr>
        <w:pStyle w:val="ListParagraph"/>
        <w:spacing w:line="360" w:lineRule="auto"/>
        <w:ind w:left="450"/>
        <w:jc w:val="both"/>
        <w:rPr>
          <w:rFonts w:ascii="Helvetica" w:hAnsi="Helvetica"/>
        </w:rPr>
      </w:pPr>
    </w:p>
    <w:p w14:paraId="55BC8CCA" w14:textId="1B545EE8" w:rsidR="003B0708" w:rsidRPr="00727950" w:rsidRDefault="008F20E1" w:rsidP="00727950">
      <w:pPr>
        <w:pStyle w:val="ListParagraph"/>
        <w:numPr>
          <w:ilvl w:val="0"/>
          <w:numId w:val="14"/>
        </w:numPr>
        <w:spacing w:line="360" w:lineRule="auto"/>
        <w:ind w:left="540" w:hanging="270"/>
        <w:rPr>
          <w:rFonts w:ascii="Helvetica" w:hAnsi="Helvetica"/>
          <w:b/>
          <w:bCs/>
        </w:rPr>
      </w:pPr>
      <w:proofErr w:type="spellStart"/>
      <w:r w:rsidRPr="00727950">
        <w:rPr>
          <w:rFonts w:ascii="Helvetica" w:hAnsi="Helvetica"/>
          <w:b/>
          <w:bCs/>
        </w:rPr>
        <w:t>Paru-paru</w:t>
      </w:r>
      <w:proofErr w:type="spellEnd"/>
    </w:p>
    <w:p w14:paraId="2EA579B9" w14:textId="77777777" w:rsidR="00727950" w:rsidRDefault="00727950" w:rsidP="00727950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proofErr w:type="spellStart"/>
      <w:r w:rsidRPr="00727950">
        <w:rPr>
          <w:rFonts w:ascii="Helvetica" w:hAnsi="Helvetica"/>
        </w:rPr>
        <w:t>Paru-paru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manusia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berjumlah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sepasang</w:t>
      </w:r>
      <w:proofErr w:type="spellEnd"/>
      <w:r w:rsidRPr="00727950">
        <w:rPr>
          <w:rFonts w:ascii="Helvetica" w:hAnsi="Helvetica"/>
        </w:rPr>
        <w:t xml:space="preserve">, </w:t>
      </w:r>
      <w:proofErr w:type="spellStart"/>
      <w:r w:rsidRPr="00727950">
        <w:rPr>
          <w:rFonts w:ascii="Helvetica" w:hAnsi="Helvetica"/>
        </w:rPr>
        <w:t>terletak</w:t>
      </w:r>
      <w:proofErr w:type="spellEnd"/>
      <w:r w:rsidRPr="00727950">
        <w:rPr>
          <w:rFonts w:ascii="Helvetica" w:hAnsi="Helvetica"/>
        </w:rPr>
        <w:t xml:space="preserve"> di </w:t>
      </w:r>
      <w:proofErr w:type="spellStart"/>
      <w:r w:rsidRPr="00727950">
        <w:rPr>
          <w:rFonts w:ascii="Helvetica" w:hAnsi="Helvetica"/>
        </w:rPr>
        <w:t>dalam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rongga</w:t>
      </w:r>
      <w:proofErr w:type="spellEnd"/>
      <w:r w:rsidRPr="00727950">
        <w:rPr>
          <w:rFonts w:ascii="Helvetica" w:hAnsi="Helvetica"/>
        </w:rPr>
        <w:t xml:space="preserve"> dada yang </w:t>
      </w:r>
      <w:proofErr w:type="spellStart"/>
      <w:r w:rsidRPr="00727950">
        <w:rPr>
          <w:rFonts w:ascii="Helvetica" w:hAnsi="Helvetica"/>
        </w:rPr>
        <w:t>dilindungi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oleh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tulang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rusuk</w:t>
      </w:r>
      <w:proofErr w:type="spellEnd"/>
      <w:r w:rsidRPr="00727950">
        <w:rPr>
          <w:rFonts w:ascii="Helvetica" w:hAnsi="Helvetica"/>
        </w:rPr>
        <w:t xml:space="preserve">. </w:t>
      </w:r>
      <w:proofErr w:type="spellStart"/>
      <w:r w:rsidRPr="00727950">
        <w:rPr>
          <w:rFonts w:ascii="Helvetica" w:hAnsi="Helvetica"/>
        </w:rPr>
        <w:t>Paru-paru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memiliki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utama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organ </w:t>
      </w:r>
      <w:proofErr w:type="spellStart"/>
      <w:r w:rsidRPr="00727950">
        <w:rPr>
          <w:rFonts w:ascii="Helvetica" w:hAnsi="Helvetica"/>
        </w:rPr>
        <w:t>pernapasan</w:t>
      </w:r>
      <w:proofErr w:type="spellEnd"/>
      <w:r w:rsidRPr="00727950">
        <w:rPr>
          <w:rFonts w:ascii="Helvetica" w:hAnsi="Helvetica"/>
        </w:rPr>
        <w:t>.</w:t>
      </w:r>
    </w:p>
    <w:p w14:paraId="64D218C0" w14:textId="77777777" w:rsidR="00727950" w:rsidRDefault="00727950" w:rsidP="00727950">
      <w:pPr>
        <w:pStyle w:val="ListParagraph"/>
        <w:spacing w:line="360" w:lineRule="auto"/>
        <w:ind w:left="450" w:firstLine="270"/>
        <w:jc w:val="both"/>
        <w:rPr>
          <w:rFonts w:ascii="Helvetica" w:hAnsi="Helvetica"/>
        </w:rPr>
      </w:pPr>
      <w:proofErr w:type="spellStart"/>
      <w:r w:rsidRPr="00727950">
        <w:rPr>
          <w:rFonts w:ascii="Helvetica" w:hAnsi="Helvetica"/>
        </w:rPr>
        <w:t>Paru-paru</w:t>
      </w:r>
      <w:proofErr w:type="spellEnd"/>
      <w:r w:rsidRPr="00727950">
        <w:rPr>
          <w:rFonts w:ascii="Helvetica" w:hAnsi="Helvetica"/>
        </w:rPr>
        <w:t xml:space="preserve"> juga </w:t>
      </w:r>
      <w:proofErr w:type="spellStart"/>
      <w:r w:rsidRPr="00727950">
        <w:rPr>
          <w:rFonts w:ascii="Helvetica" w:hAnsi="Helvetica"/>
        </w:rPr>
        <w:t>merupakan</w:t>
      </w:r>
      <w:proofErr w:type="spellEnd"/>
      <w:r w:rsidRPr="00727950">
        <w:rPr>
          <w:rFonts w:ascii="Helvetica" w:hAnsi="Helvetica"/>
        </w:rPr>
        <w:t xml:space="preserve"> organ </w:t>
      </w:r>
      <w:proofErr w:type="spellStart"/>
      <w:r w:rsidRPr="00727950">
        <w:rPr>
          <w:rFonts w:ascii="Helvetica" w:hAnsi="Helvetica"/>
        </w:rPr>
        <w:t>ekskresi</w:t>
      </w:r>
      <w:proofErr w:type="spellEnd"/>
      <w:r w:rsidRPr="00727950">
        <w:rPr>
          <w:rFonts w:ascii="Helvetica" w:hAnsi="Helvetica"/>
        </w:rPr>
        <w:t xml:space="preserve"> yang </w:t>
      </w:r>
      <w:proofErr w:type="spellStart"/>
      <w:r w:rsidRPr="00727950">
        <w:rPr>
          <w:rFonts w:ascii="Helvetica" w:hAnsi="Helvetica"/>
        </w:rPr>
        <w:t>berfungsi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mengeluarkan</w:t>
      </w:r>
      <w:proofErr w:type="spellEnd"/>
      <w:r w:rsidRPr="00727950">
        <w:rPr>
          <w:rFonts w:ascii="Helvetica" w:hAnsi="Helvetica"/>
        </w:rPr>
        <w:t xml:space="preserve"> gas-gas </w:t>
      </w:r>
      <w:proofErr w:type="spellStart"/>
      <w:r w:rsidRPr="00727950">
        <w:rPr>
          <w:rFonts w:ascii="Helvetica" w:hAnsi="Helvetica"/>
        </w:rPr>
        <w:t>sisa</w:t>
      </w:r>
      <w:proofErr w:type="spellEnd"/>
      <w:r w:rsidRPr="00727950">
        <w:rPr>
          <w:rFonts w:ascii="Helvetica" w:hAnsi="Helvetica"/>
        </w:rPr>
        <w:t xml:space="preserve"> proses </w:t>
      </w:r>
      <w:proofErr w:type="spellStart"/>
      <w:r w:rsidRPr="00727950">
        <w:rPr>
          <w:rFonts w:ascii="Helvetica" w:hAnsi="Helvetica"/>
        </w:rPr>
        <w:t>pernapasan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yaitu</w:t>
      </w:r>
      <w:proofErr w:type="spellEnd"/>
      <w:r w:rsidRPr="00727950">
        <w:rPr>
          <w:rFonts w:ascii="Helvetica" w:hAnsi="Helvetica"/>
        </w:rPr>
        <w:t xml:space="preserve"> gas CO2 (</w:t>
      </w:r>
      <w:proofErr w:type="spellStart"/>
      <w:r w:rsidRPr="00727950">
        <w:rPr>
          <w:rFonts w:ascii="Helvetica" w:hAnsi="Helvetica"/>
        </w:rPr>
        <w:t>karbon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dioksida</w:t>
      </w:r>
      <w:proofErr w:type="spellEnd"/>
      <w:r w:rsidRPr="00727950">
        <w:rPr>
          <w:rFonts w:ascii="Helvetica" w:hAnsi="Helvetica"/>
        </w:rPr>
        <w:t xml:space="preserve">)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H2O (</w:t>
      </w:r>
      <w:proofErr w:type="spellStart"/>
      <w:r w:rsidRPr="00727950">
        <w:rPr>
          <w:rFonts w:ascii="Helvetica" w:hAnsi="Helvetica"/>
        </w:rPr>
        <w:t>uap</w:t>
      </w:r>
      <w:proofErr w:type="spellEnd"/>
      <w:r w:rsidRPr="00727950">
        <w:rPr>
          <w:rFonts w:ascii="Helvetica" w:hAnsi="Helvetica"/>
        </w:rPr>
        <w:t xml:space="preserve"> air). </w:t>
      </w:r>
      <w:proofErr w:type="spellStart"/>
      <w:r w:rsidRPr="00727950">
        <w:rPr>
          <w:rFonts w:ascii="Helvetica" w:hAnsi="Helvetica"/>
        </w:rPr>
        <w:t>Paru-paru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selain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berfungsi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organ </w:t>
      </w:r>
      <w:proofErr w:type="spellStart"/>
      <w:r w:rsidRPr="00727950">
        <w:rPr>
          <w:rFonts w:ascii="Helvetica" w:hAnsi="Helvetica"/>
        </w:rPr>
        <w:t>ekskresi</w:t>
      </w:r>
      <w:proofErr w:type="spellEnd"/>
      <w:r w:rsidRPr="00727950">
        <w:rPr>
          <w:rFonts w:ascii="Helvetica" w:hAnsi="Helvetica"/>
        </w:rPr>
        <w:t xml:space="preserve">, juga </w:t>
      </w:r>
      <w:proofErr w:type="spellStart"/>
      <w:r w:rsidRPr="00727950">
        <w:rPr>
          <w:rFonts w:ascii="Helvetica" w:hAnsi="Helvetica"/>
        </w:rPr>
        <w:t>berfungsi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sebagai</w:t>
      </w:r>
      <w:proofErr w:type="spellEnd"/>
      <w:r w:rsidRPr="00727950">
        <w:rPr>
          <w:rFonts w:ascii="Helvetica" w:hAnsi="Helvetica"/>
        </w:rPr>
        <w:t xml:space="preserve"> organ yang </w:t>
      </w:r>
      <w:proofErr w:type="spellStart"/>
      <w:r w:rsidRPr="00727950">
        <w:rPr>
          <w:rFonts w:ascii="Helvetica" w:hAnsi="Helvetica"/>
        </w:rPr>
        <w:t>menjaga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suhu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dan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tingkat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kelembaban</w:t>
      </w:r>
      <w:proofErr w:type="spellEnd"/>
      <w:r w:rsidRPr="00727950">
        <w:rPr>
          <w:rFonts w:ascii="Helvetica" w:hAnsi="Helvetica"/>
        </w:rPr>
        <w:t xml:space="preserve"> di </w:t>
      </w:r>
      <w:proofErr w:type="spellStart"/>
      <w:r w:rsidRPr="00727950">
        <w:rPr>
          <w:rFonts w:ascii="Helvetica" w:hAnsi="Helvetica"/>
        </w:rPr>
        <w:t>dalam</w:t>
      </w:r>
      <w:proofErr w:type="spellEnd"/>
      <w:r w:rsidRPr="00727950">
        <w:rPr>
          <w:rFonts w:ascii="Helvetica" w:hAnsi="Helvetica"/>
        </w:rPr>
        <w:t xml:space="preserve"> </w:t>
      </w:r>
      <w:proofErr w:type="spellStart"/>
      <w:r w:rsidRPr="00727950">
        <w:rPr>
          <w:rFonts w:ascii="Helvetica" w:hAnsi="Helvetica"/>
        </w:rPr>
        <w:t>tubuh</w:t>
      </w:r>
      <w:proofErr w:type="spellEnd"/>
      <w:r w:rsidRPr="00727950">
        <w:rPr>
          <w:rFonts w:ascii="Helvetica" w:hAnsi="Helvetica"/>
        </w:rPr>
        <w:t xml:space="preserve"> agar </w:t>
      </w:r>
      <w:proofErr w:type="spellStart"/>
      <w:r w:rsidRPr="00727950">
        <w:rPr>
          <w:rFonts w:ascii="Helvetica" w:hAnsi="Helvetica"/>
        </w:rPr>
        <w:t>tetap</w:t>
      </w:r>
      <w:proofErr w:type="spellEnd"/>
      <w:r w:rsidRPr="00727950">
        <w:rPr>
          <w:rFonts w:ascii="Helvetica" w:hAnsi="Helvetica"/>
        </w:rPr>
        <w:t xml:space="preserve"> normal.</w:t>
      </w:r>
    </w:p>
    <w:p w14:paraId="4429DAF0" w14:textId="381C7C6D" w:rsidR="00727950" w:rsidRDefault="00AC654A" w:rsidP="00AC654A">
      <w:pPr>
        <w:pStyle w:val="ListParagraph"/>
        <w:spacing w:line="360" w:lineRule="auto"/>
        <w:ind w:left="450" w:firstLine="270"/>
        <w:jc w:val="center"/>
        <w:rPr>
          <w:rFonts w:ascii="Helvetica" w:hAnsi="Helvetica"/>
        </w:rPr>
      </w:pPr>
      <w:r>
        <w:rPr>
          <w:noProof/>
        </w:rPr>
        <w:lastRenderedPageBreak/>
        <w:drawing>
          <wp:inline distT="0" distB="0" distL="0" distR="0" wp14:anchorId="02E17A98" wp14:editId="6925FAC4">
            <wp:extent cx="3467100" cy="3113969"/>
            <wp:effectExtent l="0" t="0" r="0" b="0"/>
            <wp:docPr id="431776567" name="Picture 6" descr="sistem ekskr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stem ekskres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440" cy="312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F2AF" w14:textId="77777777" w:rsidR="00727950" w:rsidRDefault="00727950" w:rsidP="00727950">
      <w:pPr>
        <w:pStyle w:val="ListParagraph"/>
        <w:spacing w:line="360" w:lineRule="auto"/>
        <w:ind w:firstLine="270"/>
        <w:rPr>
          <w:rFonts w:ascii="Helvetica" w:hAnsi="Helvetica"/>
        </w:rPr>
      </w:pPr>
    </w:p>
    <w:p w14:paraId="6BC98F1C" w14:textId="2C0B4716" w:rsidR="003B0708" w:rsidRPr="005626BC" w:rsidRDefault="003B0708">
      <w:pPr>
        <w:rPr>
          <w:rFonts w:ascii="Helvetica" w:hAnsi="Helvetica"/>
        </w:rPr>
      </w:pPr>
    </w:p>
    <w:sectPr w:rsidR="003B0708" w:rsidRPr="005626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77EE5"/>
    <w:multiLevelType w:val="hybridMultilevel"/>
    <w:tmpl w:val="F95E2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66709"/>
    <w:multiLevelType w:val="hybridMultilevel"/>
    <w:tmpl w:val="C8E0B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345E"/>
    <w:multiLevelType w:val="hybridMultilevel"/>
    <w:tmpl w:val="61162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822D44"/>
    <w:multiLevelType w:val="hybridMultilevel"/>
    <w:tmpl w:val="651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B7191"/>
    <w:multiLevelType w:val="hybridMultilevel"/>
    <w:tmpl w:val="4F223ACC"/>
    <w:lvl w:ilvl="0" w:tplc="BB1A5F5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01E1DD4"/>
    <w:multiLevelType w:val="hybridMultilevel"/>
    <w:tmpl w:val="260020F2"/>
    <w:lvl w:ilvl="0" w:tplc="4CF25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C217E"/>
    <w:multiLevelType w:val="hybridMultilevel"/>
    <w:tmpl w:val="48EE64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D089A"/>
    <w:multiLevelType w:val="hybridMultilevel"/>
    <w:tmpl w:val="935EE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67FC2"/>
    <w:multiLevelType w:val="hybridMultilevel"/>
    <w:tmpl w:val="507E6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BA6"/>
    <w:multiLevelType w:val="hybridMultilevel"/>
    <w:tmpl w:val="C67E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F7D91"/>
    <w:multiLevelType w:val="hybridMultilevel"/>
    <w:tmpl w:val="4D9A7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8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19"/>
  </w:num>
  <w:num w:numId="18">
    <w:abstractNumId w:val="10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3676"/>
    <w:rsid w:val="0015074B"/>
    <w:rsid w:val="0029639D"/>
    <w:rsid w:val="00326F90"/>
    <w:rsid w:val="003B0708"/>
    <w:rsid w:val="00530C90"/>
    <w:rsid w:val="005626BC"/>
    <w:rsid w:val="00727950"/>
    <w:rsid w:val="008F20E1"/>
    <w:rsid w:val="00AA1D8D"/>
    <w:rsid w:val="00AA2C93"/>
    <w:rsid w:val="00AC654A"/>
    <w:rsid w:val="00B108A7"/>
    <w:rsid w:val="00B47730"/>
    <w:rsid w:val="00CB0664"/>
    <w:rsid w:val="00CB289E"/>
    <w:rsid w:val="00FC693F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16662"/>
  <w14:defaultImageDpi w14:val="300"/>
  <w15:docId w15:val="{76D96EFB-FF02-4940-A12B-88A13645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6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2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angguru.com/blog/ginjal-struktur-dan-fungsi-ekskresi-pada-manusi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0D963-A33E-4A9E-822E-8DBB699E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2</cp:revision>
  <dcterms:created xsi:type="dcterms:W3CDTF">2025-06-05T08:13:00Z</dcterms:created>
  <dcterms:modified xsi:type="dcterms:W3CDTF">2025-06-05T08:13:00Z</dcterms:modified>
  <cp:category/>
</cp:coreProperties>
</file>